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98f9" w14:textId="da79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арендного жилья без права выкупа в городе Актау для нуждающихся в жилище граждан и социально уязвимым слоям населения города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26 августа 2019 года № 189. Зарегистрировано Департаментом юстиции Мангистауской области 27 августа 2019 года № 3980. Утратило силу постановлением акимата Мангистауской области от 8 сентября 2022 года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08.09.2022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постановления - в редакции постановления акимата Мангистауской области от 02.11.2020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распределения арендного жилья без права выкупа в городе Актау для нуждающихся в жилище граждан и социально уязвимым слоям населения города Жанаозен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Мангистауской области от 02.11.2020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Мангистауской области" (Салимов Ж.Н.) обеспечить государственную регистрацию настоящего постановления в органах юстиции, его официальное опубликование в Эталоном контрольном банке нормативных правовых актов Республики Казахстан и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Аккулова Н.К.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арендного жилья без права выкупа в городе Актау для нуждающихся в жилище граждан и социально уязвимым слоям населения города Жанаозен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Мангистауской области от 02.11.2020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распределения арендного жилья без права выкупа в городе Актау для нуждающихся в жилище граждан и социально уязвимых слоев населения города Жанаозен (далее – Правила) разработаны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постановлениями Правительства Республики Казахстан от 11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1321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Комплексного плана социально-экономического развития города Жанаозен Мангистауской области на 2019 - 2025 годы", от 29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Системы государственного планирования в Республике Казахстан", приказом Министра национальной экономики Республики Казахстан от 19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Системы государственного планирования в Республике Казахстан" (зарегистрирован в Реестре государственной регистрации нормативных правовых актов за № 16493).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распределения жилья с последующей передачи в аренду без права выкупа: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жилище, приобретенное на средства республиканского бюджета в городе Актау для нуждающихся в жилище граждан города Жанаозен;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жилище, приобретенное на средства АО "Озенмунайгаз" в городе Актау для социально уязвимых слоев населения и жителей города Жанаозен, единственное жилище которых признано аварийным в порядке, установленном законодательством Республики Казахстан.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коммунальный жилищный фонд – жилища, находящиеся в ведении местных исполнительных органов, закрепленные за специальным государственным учреждением по предоставлению жилищ в пользование;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арендное жилище без права выкупа – жилище, предоставляемое из коммунального жилищного фонда гражданам Республики Казахстан в пользование за плату без права выкупа;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нуждающиеся в жилище граждане города Жанаозен – граждане Республики Казахстан, зарегистрированные в городе Жанаозен, а также изъявившие желания переехать в город Актау, не имеющие в течение последних пяти лет жилища на праве собственности на территории Республики Казахстан и состоящие на учете нуждающихся в жилище из коммунального жилищного фонда при акимате города Жанаозен, кроме государственных служащих, работников бюджетных организаций, военнослужащих, кандидатов в космонавты, космонавтов, сотрудников специальных государственных органов и лиц, занимающих государственные выборные должности;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социально уязвимые слои населения города Жанаозен – граждане,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зарегистрированные в городе Жанаозен, а также изъявившие желания переехать в город Актау, не имеющие в течение последних пяти лет жилища на праве собственности на территории Республики Казахстан и состоящие на учете нуждающихся в жилище из коммунального жилищного фонда при акимате города Жанаозен и граждане имеющим совокупный среднемесячный доход относящихся к социально уязвимым слоям населения (кроме ветеранов Великой Отечественной войны и детей-сирот и детей, оставшиеся без попечения родителей, не достигшие двадцати девяти лет, потерявшие родителей до совершеннолетия) за последние двенадцать месяцев перед обращением о предоставлении жилища на каждого члена семьи ниже 3,1 кратного размера прожиточного минимума, установленного на соответствующий финансовый год законом о республиканском бюджете.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3,1 кратного размера прожиточного минимума не распространяется на детей-инвалидов;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города Актау – местный исполнительный орган города Актау;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акимат города Жанаозен – местный исполнительный орган города Жанаозен;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ГУ "Жанаозенский городской отдел жилищно-коммунального хозяйства" – государственное учреждение, уполномоченное на осуществление функций в сфере жилищно-коммунального хозяйства;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жилищная комиссия – комиссия, создаваемая актом акимата города Актау для предоставления жилья;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ГУ "Актауский городской отдел жилищно-коммунального хозяйства" – государственное учреждение, уполномоченное на осуществление функций в сфере жилищно-коммунального хозяйства;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АО "Озенмунайгаз" – общество, которое обеспечивает перечисление денежных средств на счет общественного фонда для приобретения жилья;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общественный фонд – фонд, определяемый АО "Озенмунайгаз" для приобретения жилья социально уязвимым слоям населения города Жанаозен.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 города Актау предоставляет жилье нуждающимся в жилище гражданам, социально уязвимым слоям населения и жителям города Жанаозен, единственное жилище которых признано аварийным в порядке, установленном законодательством Республики Казахстан для постоянного проживания в городе Актау.</w:t>
      </w:r>
    </w:p>
    <w:bookmarkEnd w:id="24"/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арендного жилья без права выкупа в городе Актау для нуждающихся в жилище граждан и социально уязвимым слоям населения города Жанаозен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жилища граждане (далее – заявитель), обращается в ГУ "Жанаозенский городской отдел жилищно-коммунального хозяйства" и представляют следующие документы: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удостоверяющие личности заявителя и членов его семьи;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о заключении (расторжении) брака, смерти членов семьи, о рождении детей (в случае наличия);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 признания других лиц членами семьи заявителя, последними представляется решение суда о признании их членами семьи заявителя;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справку органа социальной защиты, подтверждающую принадлежность заявителя (семьи) граждан к социально уязвимым слоям населения;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дополнительные сведения о доходах за последние двенадцать месяцев перед обращением на каждого члена семьи для граждан, относящихся к социально уязвимым слоям населения (за исключением семей, имеющих или воспитывающих детей-инвалидов).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или отсутствии жилища (по Республике Казахстан), принадлежащего заявителя на праве собственности, сведения об адресе на всех членов семьи ГУ "Жанаозенский городской отдел жилищно-коммунального хозяйства" получает посредством информационных систем.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подлинниках. Ответственное лицо ГУ "Жанаозенский городской отдел жилищно-коммунального хозяйства" в момент приема документов сверяет предоставленные копии с подлинниками документов и возвращает обратно подлинники после проведения сверки.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"Жанаозенский городской отдел жилищно-коммунального хозяйства" в течение тридцати календарных дней со дня регистрации документов заявителя, указанных в пункте 5 настоящих Правил, формирует списки нуждающихся граждан в жилище и социально уязвимых слоев населения города Жанаозен согласно предоставленных документов и направляет его для рассмотрения в жилищную комиссию.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Акимат города Актау ежегодно на выделенные средства из республиканского бюджета приобретает квартиры и передает их в коммунальный жилищный фонд.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фонд ежегодно на выделенные средства АО "Озенмунайгаз" производит оплату для приобретения жилья с дальнейшей передачей в коммунальный жилищный фонд города Актау в рамках соглашения между сторонами.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Жилищная комиссия в течение тридцати календарных дней со дня регистрации документов заявителя, указанных в пункте 5 настоящих Правил, принимают решение о предоставлении жилища, либо дает мотивированный отказ в письменном виде.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принятия жилищной комиссией решения о предоставлении жилища, в течение пятнадцати календарных дней заключается договор найма (поднайма) жилища (между заявителем и органом, предоставляющим жилище) согласно Типовому договору найма (поднайма) жилища из государственного жилищного фонда или жилища, арендованного местным исполнительным органом в частном жилищном фонде утвержденному постановлением Правительства Республики Казахстан от 1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1420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найма (поднайма) жилища составляется в двух экземплярах. Один экземпляр договора найма (поднайма) жилища передается в ГУ "Актауский городской отдел жилищно-коммунального хозяйства" для хранения и регистрации в реестре государственного имущества (далее – реестр), который хранится как документ строгой отчетности, второй выдается заявителю и является единственным документом, предоставляющим право на вселение в жилище.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реестра www.gosreestr.kz наниматели (поднаниматели) вправе просмотреть информацию по заключенным с ними договорам найма (поднайма) жилища, в том числе, по условиям договора, начислениям по договору, перечисленным платежам в бюджет и пени в случае наличия.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Заявитель и совместно проживающие члены семьи после заключения договора аренды регистрируются в данную квартиру.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выявления предоставления недостоверных сведений, повлекших за собой незаконное предоставление квартиры, если в течение месяца не зарегистрированы в данной квартире, а также при обнаружений нецелевого использования жилища (сдача в аренду, без уважительных причин уклонение в течение шести месяцев подряд от внесения платы за пользование жилищем и т.д.) акимат города Актау принимает меры по возврату арендного жилья в соответствии с действующим законодательством Республики Казахстан.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т.д. – так далее.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