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dd5" w14:textId="e0c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10 декабря 2015 года № 29/440 "О Правилах содержания животных на территории населенных пунктов Бейнеуского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августа 2019 года № 30/358. Зарегистрировано Департаментом юстиции Мангистауской области 21 августа 2019 года № 3978. Утратило силу решением Мангистауского областного маслихата от 28 мая 2021 года № 3/50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 16-04/679 "Об утверждении Правил реализации животных" (зарегистрирован в Реестре государственной регистрации нормативных правовых актов за № 10131), а также на основании информационного письма департамента юстиции Мангистауской области от 11 февраля 2019 года № 10-11-257 Мангистауский областной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2015 года № 29/440 "О Правилах содержания животных на территории населенных пунктов Бейнеуского района" (зарегистрировано в Реестре государственной регистрации нормативных правовых актов за № 2952, опубликовано 27 января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Бейнеуского района: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Физические и юридические лица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его (их) реализации в течение трех рабочих дней после их прибытия в пункт назначения.";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Контроль за соблюдением Правил содержания животных на территории населенных пунктов Бейнеуского района осуществляют государственные органы (государственное учреждение "Бейнеуский районный отдел сельского хозяйства и ветеринарии", государственное учреждение "Бейнеуская районная территориальная инспекция Комитета ветеринарного контроля и надзора Министерства сельского хозяйства Республики Казахстан" и государственное учреждение "Отдел полиции Бейнеуского района Департамента полиции Мангистауской области Министерства внутренних дел Республики Казахстан") в соответствии с законодательством Республики Казахстан.".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(временно исполняющий обязанности руководителя аппарата А. Ерболов)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Мангистауского областного маслихата по социальным вопросам и вопросам законности и правопорядка (председатель комиссии А. Мендибаев).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