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2af0" w14:textId="aaa2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16 апреля 2018 года № 70 "Об утверждении регламентов государственных услуг в сфере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июля 2019 года № 148. Зарегистрировано Департаментом юстиции Мангистауской области 6 августа 2019 года № 3966.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16 апреля 2018 года № 70 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3600, опубликовано 16 мая 2018 года в Эталонном контрольном банке нормативных правовых актов Республики Казахстан) следующее изменение: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 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- 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Сакееву Р.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70</w:t>
            </w:r>
          </w:p>
        </w:tc>
      </w:tr>
    </w:tbl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</w:t>
      </w:r>
    </w:p>
    <w:bookmarkEnd w:id="5"/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-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10 марта 2017 года № 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за № 15136) (далее - Стандарт).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подписи (далее - ЭЦП) соответствующего уведомления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 - в течение 1 (одного) рабочего дня;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после подтверждения принятия заявки - в течение 2 (двух) рабочих дней;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заявку либо мотивированный отказ;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в информационной системе субсидирования платежные поручения на выплату субсидий;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субсидии.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подписи (далее - ЭЦП) соответствующего уведомления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1 (одного) рабочего дня;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после подтверждения принятия заявки - в течение 2 (двух) рабочих дней;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использования информационных систем в процессе оказания государственной услуги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 ревизионных союзов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 на проведение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 сельскохозяйственных кооперативов"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государственный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"регионального шлюза" электронного правительства.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