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544" w14:textId="7476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 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июля 2019 года № 134. Зарегистрировано Департаментом юстиции Мангистауской области 11 июля 2019 года № 3947. Утратило силу постановлением акимата Мангистауской области от 20.03.2026 № 52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11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и порядка поощрений, а также размер денежного вознаграждения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 3677, опубликовано 12 июля 2018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Мангистауской области" (Тажибаев Н.Т.) обеспечить государственную регистрацию данного постановления в органах юстиции,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Сакеева Р.К.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07 2019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Мангистауской области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Мерами поощрения граждан, участвующих в обеспечении общественного порядка,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меры, определяемые местными представительными и исполнительными органами в пределах своей компетенции.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 рассматриваются областной комиссией по поощрению граждан, участвующих в обеспечении общественного порядка (далее - Комиссия) создающиеся акиматом Мангистауской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"Департамент полиции Мангистауской области Министерства внутренних дел Республики Казахстан" (далее - ДП).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ДП согласно решению, принятому Комиссией.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участвующих в охране общественного порядка осуществляется ДП в торжественной обстановке.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ДП за счет средств областного бюджета.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