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129fd" w14:textId="02129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Мангистауской области от 12 августа 2015 года № 242 "Об утверждении регламентов государственных услуг в сфере специального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5 июля 2019 года № 133. Зарегистрировано Департаментом юстиции Мангистауской области 11 июля 2019 года № 3946. Утратило силу постановлением акимата Мангистауской области от 20 марта 2020 года № 44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20.03.2020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Мангистауской области ПОСТАНОВЛЯЕТ: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12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специального образования" (зарегистрировано в Реестре государственной регистрации нормативных правовых актов за № 2827, опубликовано 29 сентября 2015 года в информационно-правовой системе "Әділет") следующие изменения и дополнения: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"Обследование и оказание психолого-медико-педагогической консультативной помощи детям с ограниченными возможностями":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следующим абзацем: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предоставления услугополучателем неполного пакета документов и (или) документов с истекшим сроком действия для получения государственной услуги услугодатель отказывает в оказании государственной услуги и выдает расписку об отказе в приеме документов по форме согласно приложению к Стандарту.";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"Реабилитация и социальная адаптация детей и подростков с проблемами в развитии":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Результатом оказания государственной услуги является выдача справки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"Реабилитация и социальная адаптация детей и подростков с проблемами в развитии", утвержденному приказом Министра образования и науки Республики Казахстан от 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специального образования, оказываемых местными исполнительными органами" (зарегистрирован в Реестре государственной регистрации нормативных правовых актов за № 11047) (далее - Стандарт).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следующим абзацем: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предоставления услугополучателем неполного пакета документов для получения государственной услуги услугодатель отказывает в оказании государственной услуги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образования":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Результат оказания государственной услуги: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расписка о приеме документов (в произвольной форме);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приказ о зачислении на индивидуальное бесплатное обучение на дому.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бумажная.";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следующим абзацем: 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предоставления услугополучателем неполного пакета документов и (или) документов с истекшим сроком действия для получения государственной услуги услугодатель отказывает в оказании государственной услуги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программам":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следующим абзацем: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предоставления услугополучателем неполного пакета документов и (или) документов с истекшим сроком действия для получения государственной услуги услугодатель отказывает в оказании государственной услуги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.".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Мангистауской области" (Сейдалиев А. А.)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информации, размещение на интернет – ресурсе акимата Мангистауской области.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Мангистауской области Сакеева Р. К.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