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c059" w14:textId="f8f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23 ноября 2015 года № 358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июня 2019 года № 127. Зарегистрировано Департаментом юстиции Мангистауской области 28 июня 2019 года № 3935.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по инвестициям и развитию Республики Казахстан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№18001) акимат Мангистауской области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2920, опубликовано 30 декабря 2015 года в информационно – 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рассмотрение документов ответственным исполнителем услугодателя, проверка их на соответствие установленным требованиям, оформление результата оказания государственной услуги: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на право управления самоходным маломерным судном – 3 (три) рабочих дней со дня успешной сдачи экзамена;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удостоверения на право управления самоходным маломерным судном – 2 (два) рабочих дня с момента сдачи пакета документов;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 – 3 (три) рабочих дня с момента сдачи пакета документов;";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8 изложить в новой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документы услугополучателя, проверяет их на соответствие установленным требованиям и оформляет результат оказания государственной услуги и направляет его на подписание руководителю услугодателя: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на право управления самоходным маломерным судном – 3 (три) рабочих дня;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2 (два) рабочих дня;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судном, в случае истечения срока действия ранее выданного удостоверения – 3 (три) рабочих дня;";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удостоверений на право управления самоходными маломерными судами"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"Управление пассажирского транспорта и автомобильных дорог Мангистауской области" (Ережепов Б.К.)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удостоверений на право управления самоходными маломерными судами"  при выдаче удостоверения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 - Портал электронного правительства.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