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70b9" w14:textId="0197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2019 - 2020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30 мая 2019 года № 113. Зарегистрировано Департаментом юстиции Мангистауской области 3 июня 2019 года № 3913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кадров с техническим и профессиональным, послесредним образованием на 2019 – 2020 учебный год.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Мангистауской области"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 – 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Мангистауской области Сакеева Р.К.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"30" мая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2019 – 2020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4891"/>
        <w:gridCol w:w="1418"/>
        <w:gridCol w:w="1065"/>
        <w:gridCol w:w="420"/>
        <w:gridCol w:w="290"/>
        <w:gridCol w:w="1714"/>
        <w:gridCol w:w="2"/>
        <w:gridCol w:w="1597"/>
      </w:tblGrid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 код специальностей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учащихся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Базовое образование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Язык обучения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обучения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 бюджетной программы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ГККП "Жанаозенский колледж сервиса и новых технологий" Управления образования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 2 Кондитер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Токарное дело и металлообработка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 2 Токарь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 2 Швея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Информационные системы (по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 Техник-программист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 Техник-строитель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 Техническая эксплуатация дорожно-строительных машин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 2 Машинист крана автомобильного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ГККП "Каракиянский профессиональный колледж" Управления образования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 2 Слесарь по ремонту автомобилей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 2 Швея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ГККП "Актауский технологический колледж сервиса" Управления образования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 2 Кондитер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 3 Модельер-конструктор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Технология и организация производства продукции предприятий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122603 3 Технолог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Информационные системы (по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 Техник-программист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ГККП "Бейнеуский политехнический колледж" Управления образования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Эксплуатация, ремонт и техническое обслуживание подвижного состава железных дорог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110805 2 Проводник пассажирского вагона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 Организация перевозок и управление движением на железнодорожном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 3 Техник организатор перевозок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Информационные системы (по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130501 1 Дизайнер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130507 3 Техник по системному и сетевому администрированию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ГККП "Специализированный технический колледж" Управления образования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Токарное дело и металлообработка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 2 Токарь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 Эксплуатация машин и оборудования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 2 Слесарь-ремонтник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 2 Электрогазосварщик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 2 Слесарь по ремонту автомобилей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 Техническая эксплуатация дорожно-строительных машин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140217 2 Машинист крана (крановщик)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6.ГККП "Мангистауский энергетический колледж" Управления образования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0808000 Техническое обслуживание и ремонт оборудования предприятий нефтегазоперерабатывающей и химической промышленности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080803 3 Техник-механик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 Химическая технология и производство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081604 3 Техник-технолог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Электрооборудование электрических станций и сетей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 3 Техник-электрик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 Электроснабжение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 3 Техник-электрик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 Теплоэнергетические установки тепловых электрических 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 3 Техник-энергетик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 Технология машиностроения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 3 Техник-механик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 Автоматизация и управление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 3 Электромеханик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ГККП "Мангистауский политехнический колледж имени Халела Узбекгалиева" Управления образования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 Химическая технология и производство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081602 2 Лаборант химического анализа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 Технология машиностроения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 3 Техник-механик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Токарное дело и металлообработка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110911 3 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 2 Токарь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1201000 Техническое обслуживание, ремонт и эксплуатация автомобильного транспорта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120108 2 Мастер по ремонту кузовов автотранспортных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 Техник-механик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 3 Техник-механик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 Автоматизация и управление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130201 2 Слесарь по контрольно-измерительным приборам и автоматике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 Техник-программист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Информационные системы (по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 Техник-программист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 Техник-строитель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 Защита в чрезвычайных ситуациях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 3 Техник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325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8.ГККП "Мангистауский колледж искусств" Управления образования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 Инструментальное исполнительство и музыкальное искусство эстрады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 3 Преподаватель детской музыкальной школы, концертмейстер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 3 Преподаватель детской музыкальной школы, артист (руководитель) оркестра, ансамбля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 3 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 Хоровое дирижирование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 3 Преподаватель, хормейстер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 Пение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 3 Преподаватель детской музыкальной школы, артист академического пения, солист ансамбля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 3 Преподаватель детской музыкальной школы, артист народного пения с домброй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 Хореографическое искусство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 3 Артист ансамбля танца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русский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 Живопись, скульптура и графика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 3 Художник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русский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ГККП " Мангистауский технический колледж" Управления образования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1504000 Фермерское хозяйство (по профилю)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 2 Повар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 Механизация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051006 2 Слесарь по ремонту двигателей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10.ГККП "Мангистауский индустриально-технический колледж имени Оразмаганбет Турмаганбетулы" Управления образования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0515000 Менеджмент (по отраслям и областям применения)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 3 Менеджер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0701000 Геологическая съемка, поиск и разведка месторождений полезных ископаемых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070107 3 Техник-геолог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0803000 Ремонт и обслуживание электрических систем компрессорных станций и подземных трубопроводов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080304 3 Электромеханик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0804000 Монтаж технологического оборудования и трубопроводов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080403 3 Техник-механик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 Техническая эксплуатация, обслуживание и ремонт электрического и электромеханического оборудования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 3 Электромеханик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 3 Электромеханик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 Автоматизация и управление"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 3 Электромеханик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 Техник-программист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Информационные системы (по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 Техник - программист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11.ГКП на ПХВ "Мангистауский областной медицинский колледж" Управления здравоохранения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 Лечебное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030101 3 Фельдшер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 3 Акушер (-ка)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 Сестринское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 3 Медицинская сестра общей практики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12.ГККП "Мангистауский гуманитарный колледж имени Мурын жырау Сенгирбекулы" Управления образования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010103 3 Воспитатель дошкольных организаций со знанием английского языка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 Физическая культура и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010302 3 Учитель физической культуры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Начальное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010508 3 Учитель начального образования со знанием английского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010510 4 Прикладной бакалавр начального образования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Основное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 3 Учитель русского языка и литературы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011111 3 Учитель математики со знанием английского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 3 Учитель иностранного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 3 Учитель иностранного языка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13.ГККП "Бейнеуский гуманитарно-экономический колледж" Управления образования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Воспитатель дошкольных организаций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 Физическая культура и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 Учитель физической культуры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Начальное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 3 Учитель иностранного языка начального образования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 Основное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 3 Учитель русского языка и литературы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 3 Учитель иностранного языка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14.ГККП "Мангистауский колледж туризма" Управления образования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 Организация обслуживания гостиничных хозяйств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 3 Супервайзер (начальник смены)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 3 Технолог-менеджер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 Туризм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 3 Менеджер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 Переводческое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051202 3 Гид-переводчик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 Маркетинг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051305 3 Маркетолог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225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15.ГККП "Тупкараганский гуманитарно-технический колледж" Управления образования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Воспитатель дошкольных организаций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 3 Техник-механик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Республиканское государственное предприятие на праве хозяйственного ведения "Многопрофильный колледж Каспийского государственного университета технологий и инжиниринга имени Ш.Есенова" 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 Начальное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 3 Учитель иностранного языка начального образования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 Химическая технология и производство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081604 3 Техник-технолог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1103000 Судостроение и техническое обслуживание судовых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110317 3 Техник-строитель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1104000 Электрорадиомонтаж морской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110404 3 Электромеханик (судовой)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120112 3 Техник - механик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1204000 Эксплуатация водного транспорта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120410 3 Техник-судоводитель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 Техник-программист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Информационные системы (по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 Техник-программист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ТОО "Жанаозенский политехнический колледж"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 Социальная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 3 Специалист по социальной работе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 Техник - механик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 Организация перевозок и управление движением на железнодорожном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 3 Техник организатор перевозок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 3 Модельер-конструктор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 Информационные системы (по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 Техник–программист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ТОО "Актауский транспортный колледж Казахской академии транспорта и коммуникаций имени М. Тынышпаева"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 Эксплуатация, ремонт и техническое обслуживание подвижного состава железных дорог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 3 Техник-электромеханик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месяцев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 3 Электромеханик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 Организация перевозок и управление движением на железнодорожном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 3 Техник организатор перевозок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1206000 Организация дорожного 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120602 3 Техник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 Автоматика, телемеханика и управление движением на железнодорожном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 3 Техник - электромеханик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Учреждение "Колледж "Кайнар"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0102000 Организация воспитательной работы (по уровням)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010202 3 Педагог - организатор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 3 Техник по обслуживанию компьютерных устройств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ТОО "Колледж педагогики и отраслевых технологий "Каспий"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Воспитатель дошкольных организаций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 Физическая культура и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010302 3 Учитель физической культуры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0105000 Начальное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 Учитель начального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010503 3 Учитель иностранного языка начального образования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 3 Техник-технолог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ТОО "Прикаспийский колледж "Болашак"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Воспитатель дошкольных организаций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0105000 Начальное 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010501 3 Учитель начального образования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 Техник-программист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 Архитектура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141802 3 Техник-проектировщик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Учреждение "Актауский учетно-технологический колледж"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 Дизайн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 3 Дизайнер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 10 месяцев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образования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 Менеджмент (по отраслям и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 3 Менеджер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 Холодильно-компрессорные машины и установки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111905 3 Техник-механик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 Технология и организация производства продукции предприятий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 3 Техник-технолог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ТОО "Колледж "Меирбике"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 Сестринское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 3 Медицинская сестра общей практики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месяцев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здравоохранения Мангистауской области"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области: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3092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расшифровка аббревиатур: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ГКП на ПХВ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государственное коммунальное предприятие на праве хозяйственного ведения;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ГККП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государственное коммунальное казенное предприятие;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ТОО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товарищество с ограниченной ответственность.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