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5906" w14:textId="59a5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Мангистауского областного маслихата от 10 декабря 2015 года № 29/435 "О Правилах общего водопользования в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26 апреля 2019 года № 26/317. Зарегистрировано Департаментом юстиции Мангистауской области 14 мая 2019 года № 3888. Утратило силу решением Мангистауского областного маслихата от 16 февраля 2026 года № 25/298. Зарегистрирован в Министерстве юстиции Республики Казахстан 17 февраля 2026 года № 37997.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областного маслихата от 16.02.2026 </w:t>
      </w:r>
      <w:r>
        <w:rPr>
          <w:rFonts w:ascii="Times New Roman"/>
          <w:b w:val="false"/>
          <w:i w:val="false"/>
          <w:color w:val="ff0000"/>
          <w:sz w:val="28"/>
        </w:rPr>
        <w:t>№ 25/298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Мангистауский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от 10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№29/435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Правилах общего водопользования в Мангистауской области" (зарегистрировано в Реестре государственной регистрации нормативных правовых актов за № 2955, опубликовано 26 января 2016 года в информационно-правовой системе "Әділет") следующие дополнения: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в Мангистауской области: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11-1, 18 и 19 следующего содержания: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"11-1. Пользование и катание на маломерных судах и других плавучих средствах на водных объектах, расположенных на территории Мангистауской области осуществляется в соответствии с Приказом исполняющего обязанности Министра по инвестициям и развитию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пользования маломерными судами и базами (сооружениями) для их стоянок" (зарегистрирован в Реестре государственной регистрации нормативных правовых актов за № 11197).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безопасности населения и прохода маломерных судов водопользователь, осуществляющий обособленное или совместное водопользование, организует работу: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 зоны купания людей для прохода маломерных судов оборудует коридор, огражденный буями или вехами яркого цвета, шириной не менее 10 метров и длиной не менее 100 метров, с предупреждающими и ограничивающими знаками: "Купание в зоне коридора категорически запрещено!";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ограждению зоны купания населения буями или вехами яркого цвета, с предупреждающими и ограничивающими знаками: "Купание за пределами буйков категорически запрещено!", "Катание на маломерных судах в зоне купания населения запрещено!".";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За нарушение настоящих Правил физические и юридические лица несут ответственность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 (далее – Кодекс).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Правовые отношения, не урегулированные настоящими Правилами, регламентируются действующими нормами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нормативными правовыми актами Республики Казахстан.".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областного маслихата" (временно исполняющий обязанности руководителя аппарата Ерболов А.Е.)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Осуществляющий полномочия председателя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