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3e44" w14:textId="d793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субсидирования повышения продуктивности и качества продукции аквакультуры (рыбоводства)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апреля 2019 года № 71. Зарегистрировано Департаментом юстиции Мангистауской области 16 апреля 2019 года № 3866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Заместителя Премьер-Министра Республики Казахстан – Министра сельского хозяйства Республики Казахстан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17583)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 субсидирования повышения продуктивности и качества продукции аквакультуры (рыбоводства)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Бисакаева У.С.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субсидирования повышения продуктивности и качества продукции аквакультуры (рыбоводства)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283"/>
        <w:gridCol w:w="4638"/>
        <w:gridCol w:w="4869"/>
        <w:gridCol w:w="685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субсидируемой товарной рыбоводной продукции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показатель по объему выращивания на 2019 год  (тонн)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предусмотренная в областном бюджете на 2019 год (тысяч тенге)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