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d655" w14:textId="728d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апреля 2019 года № 70. Зарегистрировано Департаментом юстиции Мангистауской области 10 апреля 2019 года № 3859. Утратило силу постановлением акимата Мангистауской области от 15 апреля 2020 года № 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удобрений (за исключением органических) и норм субсидий" (зарегистрировано в Реестре государственной регистрации нормативных правовых актов за № 3586, опубликовано 4 мая 2018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Бисакаева У.С.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75"/>
        <w:gridCol w:w="200"/>
        <w:gridCol w:w="908"/>
        <w:gridCol w:w="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 (процент)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марки 10:26:26</w:t>
            </w:r>
          </w:p>
        </w:tc>
        <w:tc>
          <w:tcPr>
            <w:tcW w:w="8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 СаО-13,2,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 SО3-7,0, СаО-13,3,  MgО-0,4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 СаО-13,5, MgO-0,45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MKP 0-52-34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 NO3-14,4, CaO-26,5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Б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В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Г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 Fe- 0,07, Mn-0,04, 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 B-0,025, Cu-0,01, Fe-0,07, Mn-0,04, Zn-0,025, Mo-0,004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 MgO-2,5, SO3-5, B-0,02, Cu-0,01, Fe-0,15, Mn-0,1, Zn-0,01,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 Mo-0,13, CaO-3,6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 B-8, Vn-7, Mo-0,4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Б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В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 MgO - 15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 Fe-1,0, Mg-0,8,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 К2О- 2,5, MgO-1,0,  Fe-0,2, Mn-0,2, Zn-0,2, Cu-0,1, B-0,1,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 N-4,0, Р2О5-10,0, SO3- 1,0, MgO-2,0, Fe-0,4, Mn-0,2, Zn-0,2,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 N-5,5, Р2О5-4,5, К2О- 4,0, SO3-2,0, MgO-2,0, Fe-0,3, Mn-0,7, Zn-0,6, Cu-0,4, B-0,2, Mo-0,02,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 B-0,1, Fe-0,1, Cu-0,1,  Mo-0,02,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 (TECAMIN RAIZ)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 Fe-0,5,Mn-0,3, Zn-0,15, Cu-0,05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 (TECAMIN MAX)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 (TECAMIN BRIX)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 Cu-0,3, B-1,2, Mo-1,2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 P-2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 Mn-2,6, Mo - 0,2, Zn-1,1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 Fe-0,6, Mn-0,7, Mo - 1,0,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 (Master 20:20:20)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 B-0,02, Cu-0,005, Fe-0,07, Mn-0,03,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 (Plantafol 20:20:20)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 B-0,02, Cu-0,05, Fe-0,1, Mn-0,05,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 Mn-0,7, Cu-0,01,  Mo-0,005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 Zn-0,2, B-0,5, Mn-0,2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 Mo-0,005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 (Марка А, Марка Б)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 Cu-0,95, Fe-0,78,  Mn-1,13, Zn-1,1,  Mo-0,01, Ti-0,02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 MgO-1,92, SO3-2,02,  Cu - 0,3, Fe - 0,35, Mn-0,68, Zn-0,6, Mo-0,01, Ti-0,02, B-0,6, Na2O-2,88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Калий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Медь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Азот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Цинк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Бор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Фосфор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 K2O-6,8, MgO-0,27,  SO3-0,53, Zn-0,4,  Cu-0,13, Fe-0,16, Mn-0,08, B-0,23, Mo-0,08, Co-0,02, аминокислоты-2,0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Вита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 Fe-0,4, Co-0,11, Ni-0,006, N-3,2, K2O-0,06, SO3-9,34, MgO-2,28,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марки Форс Рост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 Mn-0,37, Fe-0,54, MgO-2,37, SO3-15,2, Co-0,23, Li-0,06, Ni-0,002,  аминокислоты-15,0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Форс питание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 Cr-0,12, V-0,09, Se-0,02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 (в т.ч. N – 6,0, колофермин – 28)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 (в т.ч. N – 5,2, SO3 – 7,3, аминокислоты – 28,1)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 (в т.ч. N – 8,9, SO3 – 12,6, коламин – 20)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 (в т.ч. N – 7,3, SO3 – 9,3, аминокислоты – 8,9)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 (в т.ч. N – 3, SO3 – 7,5, аминокислоты – 13,9)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 (в т.ч. N – 7,1, аминокислоты – 20,3)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