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2fe6" w14:textId="2a42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центральному проспекту города Актау наименования "Проспект Нурсултана Назарбаева"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Мангистауской области от 20 марта 2019 года № 47 и решение Мангистауского областного маслихата от 20 марта 2019 года № 25/311. Зарегистрировано Департаментом юстиции Мангистауской области от 26 марта 2019 года № 3845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Республиканской ономастической комиссии при Правительстве Республики Казахстан от 20 марта 2019 года, акимат Мангистауской области ПОСТАНОВЛЯЕТ и Мангистауской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центральному проспекту города Актау наименование "Проспект Нурсултана Назарбаева".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Абилов Е.Д.) обеспечить государственную регистрацию данного совместного постановления и решения (далее – постановление и решение)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Мангистауской области Сакеева Р.К.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Урисбаев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