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ac25" w14:textId="30fa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марта 2019 года № 45. Зарегистрировано Департаментом юстиции Мангистауской области 12 марта 2019 года № 3838.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постановлением Правительства Республики Казахстан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913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2829, опубликовано 5 октября 2015 года в информационно – 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(В.Т. Мустапаева)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 Краубаева А.С.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