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44c" w14:textId="5fbe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января 2019 года № 7. Зарегистрировано Департаментом юстиции Мангистауской области 5 февраля 2019 года № 3815.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(Ахметова К.А.)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2019 года № 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Мангистауской области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медицинскую деятельность" (зарегистрировано в Реестре государственной регистрации нормативных правовых актов за № 2826, опубликовано 23 сентября 2015 года в информационно-правовой системе "Әділет"):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лицензии на медицинскую деятельность", утвержденном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1. 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Мангистауской области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2951, опубликовано 28 января 2016 года в информационно-правовой системе "Әділет"):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Результат оказания государственной услуги –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11356) (далее – Стандарт).".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Мангистауской области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фармацевтической деятельности" (зарегистрировано в Реестре государственной регистрации нормативных правовых актов за № 2950, опубликовано 28 января 2016 года в информационно-правовой системе "Әділет"):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