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916e" w14:textId="5319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Шиели Шиелийского района Кызылординской области от 11 декабря 2019 года № 1886. Зарегистрировано Департаментом юстиции Кызылординской области 12 декабря 2019 года № 7021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Областной ономастической комиссии от 19 сентября 2019 года №1, аким поселка Шиели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Шиели: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имя "Оразбек Сансызбаев";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имя "Нұрдин Ноғайбаев";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имя "Сәлмен Наржігітов";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имя "Жадыра Таспамбетова";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имя "Мұсахан Молдабаев";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имя "Пернеахмет Ерденов".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главного специалиста коммунального государственного учреждения "Аппарат акима поселка Шиели" Алдабергенова 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Шиели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