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347f1" w14:textId="81347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Жиделиарык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27 декабря 2019 года № 49/24. Зарегистрировано Департаментом юстиции Кызылординской области 30 декабря 2019 года № 7116.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Жиделиарык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Доходы – 39969 тысяч тенге, в том числе: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- 633 тысяч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39336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39969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Шиелийского районного маслихата Кызылординской области от 04.12.2020 </w:t>
      </w:r>
      <w:r>
        <w:rPr>
          <w:rFonts w:ascii="Times New Roman"/>
          <w:b w:val="false"/>
          <w:i w:val="false"/>
          <w:color w:val="000000"/>
          <w:sz w:val="28"/>
        </w:rPr>
        <w:t>№ 63/22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2020 год объемы субвенций, передаваемых из районного бюджета в бюджет сельского округа Жиделиарык в сумме 30 179 тысяч тенге.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2020 года и подлежит официальному опубликованию. 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49/24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Жиделиарык на 2020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04.12.2020 </w:t>
      </w:r>
      <w:r>
        <w:rPr>
          <w:rFonts w:ascii="Times New Roman"/>
          <w:b w:val="false"/>
          <w:i w:val="false"/>
          <w:color w:val="ff0000"/>
          <w:sz w:val="28"/>
        </w:rPr>
        <w:t>№ 63/22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трансфертоф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 в городах районного значения, селах, паселках,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49/24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Жиделиарык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49/24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Жиделиарык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