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d9bc" w14:textId="89fd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49/12. Зарегистрировано Департаментом юстиции Кызылординской области 30 декабря 2019 года № 7065.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- 174 207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- 172 325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- 207 141,3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- 31 937,3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Сулутобе в сумме 102 828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49/12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