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8d7" w14:textId="17e8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28 декабря 2018 года №34/11 "О бюджете сельского округа Акмая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47/3. Зарегистрировано Департаментом юстиции Кызылординской области 10 декабря 2019 года № 7014.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2019-2021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в электронном виде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Акмая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41 589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- 2 734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42 802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-1 213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- 1 213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