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b7dd" w14:textId="3a6b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 по Шиелийскому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17 октября 2019 года № 477. Зарегистрировано Департаментом юстиции Кызылординской области 17 августа 2019 года № 6939. Утратило силу постановлением акимата Шиелийского района Кызылординской области от 12 июня 2020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Шиелийского района Кызылординской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Шиелийского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в населенном пункте по Шиелийскому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 учреждением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Шиелийскому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Шиелийского района от 17 октября 2019 года № 477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6"/>
        <w:gridCol w:w="2613"/>
        <w:gridCol w:w="3073"/>
        <w:gridCol w:w="4008"/>
      </w:tblGrid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и поселка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зона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зона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зона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зона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зона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зона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Полуказарма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Досбол би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Лесхоз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20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Байгекум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Байгекум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Бидайколь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Байсын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Жиделиарык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Жиделиарык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Жолек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И.Жакаева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Жансейт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Н.Бекежанова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 бауы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Майлытогай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Майлытогай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Сулутобе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Сулутобе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Мамыр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Жаназар батыр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16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 би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Тартогай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Кирпичный завод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18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Ферма 2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А.Тажибаева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Ш.Кодаманова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