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2058" w14:textId="1522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№34/16 "О бюджете сельского округа Енбекши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42/10. Зарегистрировано Департаментом юстиции Кызылординской области 15 августа 2019 года № 6881.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2019-2021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Енбекши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- 95 510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-8812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- 8812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- 8812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№42/10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декабря2018 года №34/16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удерживается из 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для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переводы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машин, оборудования и производственного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