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09a2" w14:textId="cc90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№34/21 "О бюджете сельского округа Талаптан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42/15. Зарегистрировано Департаментом юстиции Кызылординской области 13 августа 2019 года № 6877.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2019-2021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Талаптан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- 108 795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- 2 971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- 105 824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- 110 217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--1422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- 1 422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 42/15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