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d818" w14:textId="a54d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Шиелийскому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12 августа 2019 года № 445. Зарегистрировано Департаментом юстиции Кызылординской области 12 августа 2019 года № 6865.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№____ от "____" ________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 родительской платы по Шиелийскому району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85"/>
        <w:gridCol w:w="3307"/>
        <w:gridCol w:w="1435"/>
        <w:gridCol w:w="2315"/>
        <w:gridCol w:w="2504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образовательный заказ дошкольное воспитание и обучение 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"Думан"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"Самат и 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"Актоты"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"Ағыбай"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филиал ясли-детский сад "Алина"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"Айгөлек"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"Гүлсезім СД"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"Раяна"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Гигант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"Қуаныш"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"Сәлем"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"Сымбат"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"Жансая и 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"Ақерке и 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"Ерасыл"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"Шамшырақ ясли-детский сад"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"Бекарыс"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филиал "Алина" частный ясли-детский сад"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"Ботақан"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"Тамаша"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"Үшбатыр"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филиал "Үшбатыр"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"Сәпи ата"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"Мұстафа"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Бидайколь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"Нұртілек"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"Рахым"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"Ер Төстік"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"Байғали"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"БекАру"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Байгакум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"Айдана"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"Айжан"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"Ақбөпе"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"Асылым ясли-детский сад"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Бидайколь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"Жанерке и 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"Әсел"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"Жадыра"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филиал "Жадыра"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"Бал-шырын"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"Сымбат"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"Ғаламат"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"Ай-Ару"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"Кәмшат"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"Нұр-Жания"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"Биболат"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"Аймира"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филиал "Аймира"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"Дарын"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"Ай-бек"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"Ақтілек"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"Жансая 1"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"Аружан"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"Бақ-берсін"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"Береке"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"Бейбарыс"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"Жауқазын"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 Ясмин"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"Жанель"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окург Жиделиарык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филиал "Жанель"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"Айбек"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"Райана"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"Бегайна"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окрру Енбекши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"Әділжан"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"Айсұлу-Ұ"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"Әділет"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"Асқар"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"Абылай"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"Шұғыла"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филиал "Шұғыла-2"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"Үміт"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"Риза"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"Балжан-ай"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"Аяулым"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"Балапан"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ясли-детский сад "Күншуақ"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"Ақсерен"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Тонкерис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филиал "Дарын"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