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391a" w14:textId="5a73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3 мая 2019 года № 399. Зарегистрировано Департаментом юстиции Кызылординской области 4 мая 2019 года № 6786. Утратило силу постановления акимата Шиелийского района Кызылординской области от 27 октября 2021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Шиелийского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от "3" мая 2019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"Шиелийский районный культурно-творческий центр имени Будабая Кабылулы" Шиелийского районного отдела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Арман" аппарата акима поселка Шиели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 село 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"Акмая" аппарата акима сельского округа Акмая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 село Досбол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"Досбол" аппарата акима сельского округа Актоган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 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"Алмалы" аппарата акима сельского округа Алмалы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Байгакум село Байгакум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"Байгакум" аппарата акима сельского округа Байгакум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Гигант село Бидайкол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"Бидайколь" аппарата акима сельского округа Гигант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 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"Енбекши" аппарата акима сельского округа Енбекши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"Алгабас" аппарата акима сельского округа Жуантобе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 село 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Коммуналное государственное казенное предприятие сельский дом культуры "Жолек" аппарата акима сельского округа Жолек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 село Ы. Жакаев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"Ы.Жахаева" аппарата акима сельского округа Ирколь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 село Н.Бекежанова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"Н.Бекежанов" аппарата акима сельского округа Кердели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 село Буланбайбауы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"Средняя школа №241 имени К.Абдыкадырова"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 село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сельский дом культуры "Сулутобе" аппарата акима Сулутобинского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 село 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 -лицей №153 имени Ш.Есенова"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 село Бала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"Бала би" аппарата акима сельского округа Талаптан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 село А.Тажибаева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"А.Тажибаева" аппарата акима сельского округа Теликоль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Тонкерис село Ш.Кодаманова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"Ш.Кодаманов" аппарата акима сельского округа Тонкерис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 село 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"Казахская средняя школа №150"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 село Турсынбай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"Ботабай" аппарата акима сельского округа Когалы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 село Майлытогай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"Средняя школа №141 К. Сабирова"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 село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"Казахская средняя школа № 205"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 село Жиделиарык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клуб "Жиделиарык" аппарата акима сельского округа Жиделиарык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 село Байсын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сельский дом культуры "Байсын" аппарата акима сельского округа Жанатурмыс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