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615" w14:textId="1d7d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3 апреля 2019 года № 382. Зарегистрировано Департаментом юстиции Кызылординской области 5 апреля 2019 года № 6761.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Шиелийского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Шиелийского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от "3" апреля 2019 года №382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на 2019 год (от численности рабочих мест, без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488"/>
        <w:gridCol w:w="1701"/>
        <w:gridCol w:w="3047"/>
        <w:gridCol w:w="1257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инвалидов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Шиелийский районный спортивный клуб коммунального государственного учреждения отдел физической культуры и спорта Шиелийского района" отделение аульного округа Бестам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"Школа-лицей №46 имени А.С.Пушкина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"Шиелийский районный отдел внутренной политики"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Шиелийский районный спортивный клуб коммунального государственного учреждения отдел физической культуры и спорта Шиелийского района" отделение аульного округа Төңкеріс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Психиятрическое отделение коммунального государственного предприятие на праве хозяйственного ведения "Шиелийская центральная районная больница с амбулаторно-поликлинической услугой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"Акимат Талаптанского аульного округа"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учреждение Шиелийского районного отдела образования "Средняя школа №270 имени Г.Мухамеджанова"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