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09176" w14:textId="d0091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от 28 декабря 2018 года №34/22 "О бюджете сельского округа Тартогай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19 марта 2019 года № 38/14. Зарегистрировано Департаментом юстиции Кызылординской области 20 марта 2019 года № 6749.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от 28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 34/22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Тартогай на 2019-2021 годы" (зарегистрировано в Реестре государственной регистрации нормативных правовых актов за номером 6621 от 28 декабря 2018 года, опубликовано электронном виде в эталонном контрольном банке нормативных правовых актов Республики Казахстан от 16 января 2019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"1.Утвердить бюджет сельского округа Тартогай на 2019-2021 годы согласно приложениям 1, 2 и 3, в том числе на 2019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- 91 112 тысяч тенге, в том числе: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- 1 540 тысяч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- 89 572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- 91 524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- 412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-412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- 0;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- 412 тысяч тенге;";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 и подлежит официальному опубликованию.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Шиелийского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Салкынбаев М.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Шиелийского районного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Сыздык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Шиелийского районного маслихата от "19" марта 2019 года №38/14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Шиелийского районного маслихата от "28" декабря 2018 года №34/22</w:t>
            </w:r>
          </w:p>
        </w:tc>
      </w:tr>
    </w:tbl>
    <w:bookmarkStart w:name="z2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Тартогай на 2019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содеиствию экономическому развитию региона в рамках Программы "Развитие региона"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