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492b" w14:textId="57f4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№34/16 "О бюджете сельского округа Енбекши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38/8. Зарегистрировано Департаментом юстиции Кызылординской области 20 марта 2019 года № 6743.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2019-2021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Енбекши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- 78 261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- 76 537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- 87 073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-8 812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- 8 812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- 8 812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Салкынбаев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