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ed91" w14:textId="fd0e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Наги Ильясова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370. Зарегистрировано Департаментом юстиции Кызылординской области 30 декабря 2019 года № 7084.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Наги Ильясов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141535,4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138912,4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142092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-556,6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45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370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