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ed659" w14:textId="19ed6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23 декабря 2019 года № 361. Зарегистрировано Департаментом юстиции Кызылординской области 25 декабря 2019 года № 7049.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соответственно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13493590,2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4639707,5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11375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19944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8822563,7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13663771,2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107977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202801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94824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-278158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–278158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-202801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94824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170181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Сырдарьинского районного маслихата Кызылординской области от 10.12.2020 </w:t>
      </w:r>
      <w:r>
        <w:rPr>
          <w:rFonts w:ascii="Times New Roman"/>
          <w:b w:val="false"/>
          <w:i w:val="false"/>
          <w:color w:val="000000"/>
          <w:sz w:val="28"/>
        </w:rPr>
        <w:t>№ 460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нормативы распределения доходов в областной бюджет: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– 50 процентов;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налог– 50 процентов.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субвенций, передаваемых из областного бюджета в 2020 году 4393322 тысяч тенге.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2020 год объемы субвенций, передаваемых из районного бюджета в бюджеты поселка и сельских округов в сумме 1989814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Теренозек 651664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111567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Амангельды 144769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101306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Когалыколь 122760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Наги Ильясов 109935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Шаган 181386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Ширкейли 123978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Сакен Сейфуллин 100612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Инкардария 42048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Аскар Токмагамбетов 94685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Калжан Ахун 92452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Айдарлы 73760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Жетиколь 38892 тысяч тенге.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2020 год в сумме 88023 тысяч тенге.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местного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2020 года и подлежит официальному опубликованию.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Сырдарьинского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Жақып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Сырдарьинского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361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Сырдарьинского районного маслихата Кызылординской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460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13493590,2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4639707,5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пожоходный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3995685,3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3989550,3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8822563,7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13663771,2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6919152,3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2280856,4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2280856,4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361</w:t>
            </w: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пожоходный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4519975,3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361</w:t>
            </w:r>
          </w:p>
        </w:tc>
      </w:tr>
    </w:tbl>
    <w:bookmarkStart w:name="z5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пожоходный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361</w:t>
            </w:r>
          </w:p>
        </w:tc>
      </w:tr>
    </w:tbl>
    <w:bookmarkStart w:name="z5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2020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