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7790" w14:textId="a107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Сырдарьинского района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18 декабря 2019 года № 358. Зарегистрировано Департаментом юстиции Кызылординской области 19 декабря 2019 года № 7032.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за №15630)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Аскара Токмаганбетова, Айдарлы, Жетиколь, Инкардария, Калжан Ахуна, Сакена Сейфуллина.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Сырдарьинского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Жақып</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Сырдарьинского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декабря 2019 года №358</w:t>
            </w:r>
          </w:p>
        </w:tc>
      </w:tr>
    </w:tbl>
    <w:bookmarkStart w:name="z15" w:id="3"/>
    <w:p>
      <w:pPr>
        <w:spacing w:after="0"/>
        <w:ind w:left="0"/>
        <w:jc w:val="left"/>
      </w:pPr>
      <w:r>
        <w:rPr>
          <w:rFonts w:ascii="Times New Roman"/>
          <w:b/>
          <w:i w:val="false"/>
          <w:color w:val="000000"/>
        </w:rPr>
        <w:t xml:space="preserve"> Регламент собрания местного сообщества сельских округов Сырдарьинского района</w:t>
      </w:r>
    </w:p>
    <w:bookmarkEnd w:id="3"/>
    <w:p>
      <w:pPr>
        <w:spacing w:after="0"/>
        <w:ind w:left="0"/>
        <w:jc w:val="both"/>
      </w:pPr>
      <w:r>
        <w:rPr>
          <w:rFonts w:ascii="Times New Roman"/>
          <w:b w:val="false"/>
          <w:i w:val="false"/>
          <w:color w:val="ff0000"/>
          <w:sz w:val="28"/>
        </w:rPr>
        <w:t xml:space="preserve">
      Сноска. Регламент – в редакции решения Сырдарьинского районного маслихата Кызылординской области от 27.10.2021 </w:t>
      </w:r>
      <w:r>
        <w:rPr>
          <w:rFonts w:ascii="Times New Roman"/>
          <w:b w:val="false"/>
          <w:i w:val="false"/>
          <w:color w:val="ff0000"/>
          <w:sz w:val="28"/>
        </w:rPr>
        <w:t>№ 80</w:t>
      </w:r>
      <w:r>
        <w:rPr>
          <w:rFonts w:ascii="Times New Roman"/>
          <w:b w:val="false"/>
          <w:i w:val="false"/>
          <w:color w:val="ff0000"/>
          <w:sz w:val="28"/>
        </w:rPr>
        <w:t xml:space="preserve"> (вводится в действие с 01.01.2020).</w:t>
      </w:r>
    </w:p>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Аскара Токмаганбетова, Айдарлы, Жетиколь, Инкардария, Калжан Ахуна, Сакена Сейфуллина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26" w:id="14"/>
    <w:p>
      <w:pPr>
        <w:spacing w:after="0"/>
        <w:ind w:left="0"/>
        <w:jc w:val="both"/>
      </w:pPr>
      <w:r>
        <w:rPr>
          <w:rFonts w:ascii="Times New Roman"/>
          <w:b w:val="false"/>
          <w:i w:val="false"/>
          <w:color w:val="000000"/>
          <w:sz w:val="28"/>
        </w:rPr>
        <w:t>
      1)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 0-15 тысяч населения – 11-15 членов собрания;</w:t>
      </w:r>
    </w:p>
    <w:bookmarkEnd w:id="15"/>
    <w:bookmarkStart w:name="z28" w:id="16"/>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29" w:id="17"/>
    <w:p>
      <w:pPr>
        <w:spacing w:after="0"/>
        <w:ind w:left="0"/>
        <w:jc w:val="both"/>
      </w:pPr>
      <w:r>
        <w:rPr>
          <w:rFonts w:ascii="Times New Roman"/>
          <w:b w:val="false"/>
          <w:i w:val="false"/>
          <w:color w:val="000000"/>
          <w:sz w:val="28"/>
        </w:rPr>
        <w:t xml:space="preserve">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2-2</w:t>
      </w:r>
      <w:r>
        <w:rPr>
          <w:rFonts w:ascii="Times New Roman"/>
          <w:b w:val="false"/>
          <w:i w:val="false"/>
          <w:color w:val="000000"/>
          <w:sz w:val="28"/>
        </w:rPr>
        <w:t xml:space="preserve"> настоящего регламента.</w:t>
      </w:r>
    </w:p>
    <w:bookmarkEnd w:id="17"/>
    <w:bookmarkStart w:name="z30"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31" w:id="19"/>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9"/>
    <w:bookmarkStart w:name="z32"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33" w:id="21"/>
    <w:p>
      <w:pPr>
        <w:spacing w:after="0"/>
        <w:ind w:left="0"/>
        <w:jc w:val="both"/>
      </w:pPr>
      <w:r>
        <w:rPr>
          <w:rFonts w:ascii="Times New Roman"/>
          <w:b w:val="false"/>
          <w:i w:val="false"/>
          <w:color w:val="000000"/>
          <w:sz w:val="28"/>
        </w:rPr>
        <w:t>
      согласование проекта бюджета сельских округов Аскара Токмаганбетова, Айдарлы, Жетиколь, Инкардария, Калжан Ахуна, Сакена Сейфуллина (далее – сельский округ) и отчета об исполнении бюджета;</w:t>
      </w:r>
    </w:p>
    <w:bookmarkEnd w:id="21"/>
    <w:bookmarkStart w:name="z34" w:id="22"/>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35" w:id="23"/>
    <w:p>
      <w:pPr>
        <w:spacing w:after="0"/>
        <w:ind w:left="0"/>
        <w:jc w:val="both"/>
      </w:pPr>
      <w:r>
        <w:rPr>
          <w:rFonts w:ascii="Times New Roman"/>
          <w:b w:val="false"/>
          <w:i w:val="false"/>
          <w:color w:val="000000"/>
          <w:sz w:val="28"/>
        </w:rPr>
        <w:t>
      согласование решений аппаратов акима сельских округов Аскара Токмаганбетова, Айдарлы, Жетиколь, Инкардария, Калжан Ахуна, Сакена Сейфуллина (далее – аппарат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3"/>
    <w:bookmarkStart w:name="z36"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4"/>
    <w:bookmarkStart w:name="z37"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5"/>
    <w:bookmarkStart w:name="z38" w:id="26"/>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6"/>
    <w:bookmarkStart w:name="z39" w:id="2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7"/>
    <w:bookmarkStart w:name="z40"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28"/>
    <w:bookmarkStart w:name="z42"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43" w:id="30"/>
    <w:p>
      <w:pPr>
        <w:spacing w:after="0"/>
        <w:ind w:left="0"/>
        <w:jc w:val="both"/>
      </w:pPr>
      <w:r>
        <w:rPr>
          <w:rFonts w:ascii="Times New Roman"/>
          <w:b w:val="false"/>
          <w:i w:val="false"/>
          <w:color w:val="000000"/>
          <w:sz w:val="28"/>
        </w:rPr>
        <w:t>
      другие текущие вопросы местного сообщества.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Сырдарьинского районного маслихата Кызылординской области от 26.06.2024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1"/>
    <w:p>
      <w:pPr>
        <w:spacing w:after="0"/>
        <w:ind w:left="0"/>
        <w:jc w:val="both"/>
      </w:pPr>
      <w:r>
        <w:rPr>
          <w:rFonts w:ascii="Times New Roman"/>
          <w:b w:val="false"/>
          <w:i w:val="false"/>
          <w:color w:val="000000"/>
          <w:sz w:val="28"/>
        </w:rPr>
        <w:t>
      4. Собрание созывается и проводится акимам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5"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6" w:id="33"/>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47" w:id="34"/>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8" w:id="35"/>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9" w:id="36"/>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50"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51" w:id="38"/>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38"/>
    <w:bookmarkStart w:name="z52"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53" w:id="40"/>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0"/>
    <w:bookmarkStart w:name="z54"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55"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6"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7"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8" w:id="45"/>
    <w:p>
      <w:pPr>
        <w:spacing w:after="0"/>
        <w:ind w:left="0"/>
        <w:jc w:val="both"/>
      </w:pPr>
      <w:r>
        <w:rPr>
          <w:rFonts w:ascii="Times New Roman"/>
          <w:b w:val="false"/>
          <w:i w:val="false"/>
          <w:color w:val="000000"/>
          <w:sz w:val="28"/>
        </w:rPr>
        <w:t>
      9. На созыв собрания приглашаются представители коммунального государственного учреждения "Аппарата акима Сырдарьиского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5"/>
    <w:bookmarkStart w:name="z59"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60" w:id="47"/>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61"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62"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63"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64"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65" w:id="5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2"/>
    <w:bookmarkStart w:name="z66"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7"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8" w:id="55"/>
    <w:p>
      <w:pPr>
        <w:spacing w:after="0"/>
        <w:ind w:left="0"/>
        <w:jc w:val="both"/>
      </w:pPr>
      <w:r>
        <w:rPr>
          <w:rFonts w:ascii="Times New Roman"/>
          <w:b w:val="false"/>
          <w:i w:val="false"/>
          <w:color w:val="000000"/>
          <w:sz w:val="28"/>
        </w:rPr>
        <w:t>
      1) дата и место проведения собрания;</w:t>
      </w:r>
    </w:p>
    <w:bookmarkEnd w:id="55"/>
    <w:bookmarkStart w:name="z69"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70"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71"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72"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73"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0"/>
    <w:bookmarkStart w:name="z74"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Сырдарьинского района (далее – районный маслихат).</w:t>
      </w:r>
    </w:p>
    <w:bookmarkEnd w:id="61"/>
    <w:bookmarkStart w:name="z75" w:id="62"/>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2"/>
    <w:bookmarkStart w:name="z76" w:id="63"/>
    <w:p>
      <w:pPr>
        <w:spacing w:after="0"/>
        <w:ind w:left="0"/>
        <w:jc w:val="both"/>
      </w:pPr>
      <w:r>
        <w:rPr>
          <w:rFonts w:ascii="Times New Roman"/>
          <w:b w:val="false"/>
          <w:i w:val="false"/>
          <w:color w:val="000000"/>
          <w:sz w:val="28"/>
        </w:rPr>
        <w:t xml:space="preserve">
      13.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3"/>
    <w:bookmarkStart w:name="z77"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4"/>
    <w:bookmarkStart w:name="z78" w:id="6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9" w:id="66"/>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80" w:id="67"/>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7"/>
    <w:bookmarkStart w:name="z81" w:id="68"/>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8"/>
    <w:bookmarkStart w:name="z82"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83" w:id="70"/>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70"/>
    <w:bookmarkStart w:name="z84" w:id="71"/>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1"/>
    <w:bookmarkStart w:name="z85"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