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840" w14:textId="7fc1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№263 "О бюджете сельского округа Акжарма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346. Зарегистрировано Департаментом юстиции Кызылординской области 21 ноября 2019 года № 6981.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2019-2021 годы" (зарегистрировано в Реестре государственной регистрации нормативных правовых актов за номером 6602, опубликован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Акжарма на 2019–2021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106325, 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5889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100364, 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- 968, 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968, 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968, 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106325, 8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коммунакации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