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c794" w14:textId="4f7c7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чередования (ротации) культур на орошаемых инженерно подготовленных землях в поселке и сельских округах Сырдарьинского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24 октября 2019 года № 234. Зарегистрировано Департаментом юстиции Кызылординской области 25 октября 2019 года № 6947.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кодекса Республики Казахстан от 20 июня 2003 года "Земельный кодекс Республики Казахстан" акимат Сырдарьинского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чередования (ротацию) культур на орошаемых инженерно подготовленных землях в поселке и сельских округах Сырдарьинского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исполнения настоящего постановления возложить на курирующего заместителя акима Сырдарьинского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Рустемов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поселке Теренозек Сырдарьинского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 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поселку Теренозек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Акжарма Сырдарьинского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Сево-обо-роты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Люце-рна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Мел-иративное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Мел-иратив-ное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Сево-оборот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Акжарма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3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А.Токмаганбетов Сырдарьинского района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Неподходящие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А.Токмаганбетов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Бесарык Сырдарьинского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Бесарык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4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С.Сейфуллин Сырдарьинского района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С.Сейфуллин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5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Калжан Ахун Сырдарьинского района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143,8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Калжан Ахун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Шаган Сырдарьинского района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про-шлого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 Е К О Н С Т Р У К Ц И Я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66,9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 Севооборот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 Е К О Н С Т Р У К Ц И 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5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6 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7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8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9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 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Шаган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7515,6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6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Ширкейли Сырдарьинского района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Ширкейли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1073,1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4172,45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7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Инкардария Сырдарьинского района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Пло-щадь, гек-тар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Зал-еж, гек-тар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Забо-лоч-ные, гек-тар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Баг-ара, гек-тар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теку-щего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Инкардария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Н.Иляьсов Сырдарьинского района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Зал-еж, гек-тар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Заб-олоч-ные, гек-тар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Люц-ерна прош-лого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 вное поле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Мели-рати-вное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Мели-ративное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Севооборот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Н. Ильясов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2185,6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6626,9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2019 года № 234</w:t>
            </w:r>
          </w:p>
        </w:tc>
      </w:tr>
    </w:tbl>
    <w:bookmarkStart w:name="z8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 чередования (ротации) культур на орашаемых инженерно подготовленных землях в сельском округе Когалыколь Сырдарьинского района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11 - в редакции постановления Сырдарьинского районного акимата Кызылординской области от 21.12.2023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Севообороты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Непригодные земли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Залеж, гектар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 освоения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Заболочные, гектар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Багара,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49,34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40,88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205,49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402,91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234,63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428,94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299,99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104,60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143,32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265,33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77,72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34,68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441,69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396,93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91,14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383,32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9 Севооборот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сельскому округу Когалыколь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прошлого года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1221,6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Мелиративное поле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3329,95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639,87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2595,3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2642,18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