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b6c5" w14:textId="de3b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Сырдарьинского района от 31 января 2019 года № 14 "Об установлении квоты рабочих мест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23 августа 2019 года № 193. Зарегистрировано Департаментом юстиции Кызылординской области 26 августа 2019 года № 6901.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31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 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2019 год" (зарегистрировано в Реестре государственной регистрации нормативных правовых актов за №6668 и опубликовано 11 февраля 2019 года в Эталонном контрольном банке нормативных правовых актов Республики Казахстан) следующих изменения и дополнений: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4-строку </w:t>
      </w:r>
      <w:r>
        <w:rPr>
          <w:rFonts w:ascii="Times New Roman"/>
          <w:b w:val="false"/>
          <w:i w:val="false"/>
          <w:color w:val="000000"/>
          <w:sz w:val="28"/>
        </w:rPr>
        <w:t>1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3998"/>
        <w:gridCol w:w="3426"/>
        <w:gridCol w:w="1625"/>
        <w:gridCol w:w="162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"Бесарык"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5-строку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3967"/>
        <w:gridCol w:w="2083"/>
        <w:gridCol w:w="2083"/>
        <w:gridCol w:w="2084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"Ғалымжан"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2-строку </w:t>
      </w:r>
      <w:r>
        <w:rPr>
          <w:rFonts w:ascii="Times New Roman"/>
          <w:b w:val="false"/>
          <w:i w:val="false"/>
          <w:color w:val="000000"/>
          <w:sz w:val="28"/>
        </w:rPr>
        <w:t>2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следующим содержанием: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3628"/>
        <w:gridCol w:w="2956"/>
        <w:gridCol w:w="1905"/>
        <w:gridCol w:w="1906"/>
      </w:tblGrid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"Саулет"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Сырдарьинского района.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