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2c93" w14:textId="e012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 264 "О бюджете сельского округа Амангельды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13 августа 2019 года № 325. Зарегистрировано Департаментом юстиции Кызылординской области 15 августа 2019 года № 6886.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Амангельды на 2019-2021 годы" (зарегистрировано в Реестре государственной регистрации нормативных правовых актов за номером 6608, опубликовано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Амангельды на 2019 – 2021 годы согласно приложениям 1, 2,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213515,9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4979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208482,9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215136,2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- 1620,3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1620,3 тысяч тенге;".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13 августа 2019 года №325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№264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