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592" w14:textId="34a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269 "О бюджете сельского округа Шаган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330. Зарегистрировано Департаментом юстиции Кызылординской области 15 августа 2019 года № 6883.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2019-2021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Шаган на 2019 – 2021 годы согласно приложениям 1,2,3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172087,5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166560,5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174081,5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