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27f4e" w14:textId="7f27f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20 декабря 2018 года №253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25 июля 2019 года № 318. Зарегистрировано Департаментом юстиции Кызылординской области 30 июля 2019 года № 6856.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районного маслихата от 20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за номером 6597, опубликовано в эталонном контрольном банке нормативных правовых актов Республики Казахстан 09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 согласно приложениям 1, 2 и 3, соответственно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10047693 тысячи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4655287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4544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5072 тысячи тенге;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5382790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10220141,2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119305,4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200737,4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81432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- 291753,6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–291753,6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-200737,4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81432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172448,2 тысяч тенге;".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25 июля 2019 года №318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20 декабря 2018 года №253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10220141,2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государственных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4966196,4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4211948,1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4000802,1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1354510,6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1354510,6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Сырдарьинского районного маслихата от 25 июля 2019 года №318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Сырдарьинского районного маслихата от 20 декабря 2018 года №253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акимов сельских округов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Сакен Сейфуллина"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Инкардария"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Аскара Токмаганбетова"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Калжан ахун"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Айдарлы"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Жетиколь"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</w:t>
            </w:r>
          </w:p>
        </w:tc>
      </w:tr>
    </w:tbl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400571,9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