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da43" w14:textId="34dd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№266 "О бюджете сельского округа Когалыколь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10 июня 2019 года № 312. Зарегистрировано Департаментом юстиции Кызылординской области 13 июня 2019 года № 6819.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Когалыколь на 2019-2021 годы" (зарегистрировано в Реестре государственной регистрации нормативных правовых актов за номером 6601, опубликовано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Когалыколь на 2019 – 2021 годы согласно приложениям 1, 2, 3 соответственно,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115250,4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3450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111800,4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117296,4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- 2046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2046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2046 тысяч тенге;".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10 июня 2019 года №312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№266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