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de2f1" w14:textId="2dde2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Сырдарьинского районного маслихата №263 от 26 декабря 2018 года "О бюджете сельского округа Акжарма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10 июня 2019 года № 309. Зарегистрировано Департаментом юстиции Кызылординской области 13 июня 2019 года № 6816.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Сырдарьинский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Сырдарьинского районного маслихата от 26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 263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Акжарма на 2019-2021 годы" (зарегистрировано в Реестре государственной регистрации нормативных правовых актов за номером 6602, опубликован в эталонном контрольном банке нормативных правовых актов Республики Казахстан 10 января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Акжарма на 2019 – 2021 годы согласно приложениям 1, 2, 3 соответственно, в том числе на 2019 год в следующих объемах: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103328,8 тысяч тенге, в том числе: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4091 тысяч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99147,8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104297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бюджета) – - 968,2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968,2 тысяч тенге.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968,2 тысяч тенге;".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2019 года и подлежит официальному опубликованию. 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Д.Ералиев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Е.Ажикенов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Сырдарьинского районного маслихата от 10 июня 2019 года №309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Сырдарьинского районного маслихата от 26 декабря 2018 года №263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Акжарма на 2019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99147,8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