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a90f" w14:textId="ffca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Сырдарьинского районного маслихата от 12 сентября 2017 года №123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мая 2019 года № 307. Зарегистрировано Департаментом юстиции Кызылординской области 4 июня 2019 года № 6809. Утратило силу решением Сырдарьинского районного маслихата Кызылординской области от 16 сентября 2020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Сырдарьинский районный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№5972, опубликовано 6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организация" – отдел Сырдарьинского района филиала некоммерческого акционерного общества государственная корпорация "Правительство для граждан" по Кызылординской области (далее - Отдел)";.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