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cf0b" w14:textId="44ac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№267 "О бюджете сельского округа Н.Ильясов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287. Зарегистрировано Департаментом юстиции Кызылординской области 27 февраля 2019 года № 6718.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Н.Ильясов на 2019-2021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Н.Ильясов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96477,5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1029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95433,5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97488,4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1010,9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1010,9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