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a678" w14:textId="aafa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№263 "О бюджете сельского округа Акжарма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февраля 2019 года № 283. Зарегистрировано Департаментом юстиции Кызылординской области 27 февраля 2019 года № 6714.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2019-2021 годы" (зарегистрировано в Реестре государственной регистрации нормативных правовых актов за номером 6602,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сельского округа Акжарма на 2019 – 2021 годы согласно приложениям 1, 2, 3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95469,8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4091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91288,8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96438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- 968,2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968,2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35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22 февраля 2019 года №283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№263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