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02ced" w14:textId="6402c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единого организатора для заказчиков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Сырдарьинского районного акимата Кызылординской области от 8 февраля 2019 года № 18. Зарегистрировано Департаментом юстиции Кызылординской области 11 февраля 2019 года № 6680. Утратило силу постановлением Сырдарьинского районного акимата Кызылординской области от 22 декабря 2020 года № 283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Сырдарьинского районного акимата Кызылординской области от 22.12.2020 </w:t>
      </w:r>
      <w:r>
        <w:rPr>
          <w:rFonts w:ascii="Times New Roman"/>
          <w:b w:val="false"/>
          <w:i w:val="false"/>
          <w:color w:val="ff0000"/>
          <w:sz w:val="28"/>
        </w:rPr>
        <w:t>№ 283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приказом Министра финансов Республики Казахстан от 11 декабря 2015 года </w:t>
      </w:r>
      <w:r>
        <w:rPr>
          <w:rFonts w:ascii="Times New Roman"/>
          <w:b w:val="false"/>
          <w:i w:val="false"/>
          <w:color w:val="000000"/>
          <w:sz w:val="28"/>
        </w:rPr>
        <w:t>№ 648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осуществления государственных закупок" (зарегистрировано в Реестре государственной регистрации нормативных правовых актов за номером 12590) акимат Сырдарьинского района ПОСТАНОВЛЯЕТ: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Определить коммунальное государственное учреждение "Отдел государственных закупок Сырдарьинского района" единым организатором государственных закупок для заказчиков.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"Отдел государственных закупок Сырдарьинского района" в установленном законодательством порядке принять меры, вытекающие из настоящего постановления.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Контроль за исполнением настоящего постановления возложить на курирующего заместителя акима Сырдарьинского района Ахетову Е.Д. 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Казантаев Г.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