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87c1" w14:textId="b528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Екпинди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413. Зарегистрировано Департаментом юстиции Кызылординской области 6 января 2020 года № 7206.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бюджете сельского округа Екпинди на 2020-2022 годы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50 131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49 641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50 131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42 921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413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413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413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