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2b6c" w14:textId="6222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26 декабря 2019 года № 388. Зарегистрировано Департаментом юстиции Кызылординской области 30 декабря 2019 года № 7104.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23 861 835,7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2 009 819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1 134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84 684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21 766 198,7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23 979 781,3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1 354 056,3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1 474 644,9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120 588,6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- 1 354 056,3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1 354 056,3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118 011,1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доходов в районный и областной бюджет на 2020 год в следующих размерах: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доходов, облагаемый у источника выплаты и с доходов иностранных граждан, не облагаемых у источника выплаты в областной бюджет – 50 процентов, в районный бюджет – 50 процентов;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социальный налог в областной бюджет – 50 процентов, в районный бюджет – 50 процентов;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подлежащих секвестированию в процессе исполнения районного бюджета на 2020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бюджетных инвестиционных проектов на 2020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2020 год в сумме 45 360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поселковых и сельских округов на 2020 год в сумме 3 929 336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- 1 428 094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- 110 127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- 156 979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- 293 220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- 130 729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- 103 029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- 191 374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- 147 253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Акуюк - 132 883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- 142 126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- 90 784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Кандоз - 71 382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Каратобе - 88 096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Озгент - 91 949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Кыркенсе - 96 910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Байкенже - 69 570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Кейден - 65 663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Жайылма - 78 186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М. Налибаев - 65 780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Коктобе - 51 220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Екпинди - 42 921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 - 71 362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Манап - 58 339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Косуйенки - 55 210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Кыраш - 44 443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Кожамберди - 51 707 тысяч тенге.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бюджетные субвенции, передаваемые из районного бюджета бюджетам поселковых и сельских округов на 2021 год в сумме 3 890 724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- 1 411 422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- 108 648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- 154 901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- 291 388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- 128 566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- 101 817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- 189 940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- 146 206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Акуюк - 131 835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- 140 903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- 91 483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Кандоз - 70 646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Каратобе - 87 210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Озгент - 90 978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Кыркенсе - 95 537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Байкенже - 68 159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Кейден - 65 098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Жайылма - 77 295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М. Налибаев - 65 384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Коктобе - 51 060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Екпинди - 42 745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 - 71 258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Манап - 57 867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Косуйенки - 54 906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Кыраш - 44 248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Кожамберди - 51 224 тысяч тенге.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бюджетные субвенции, передаваемые из районного бюджета бюджетам поселковых и сельских округов на 2022 год в сумме 3 899 213 тысяч тенге, в том числе: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- 1 412 260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- 108 829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- 155 306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- 292 175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- 129 042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- 102 116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- 190 563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- 146 603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Акуюк - 132 242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- 141 340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- 91 858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Кандоз - 70 938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Каратобе - 87 523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Озгент - 91 306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Кыркенсе - 95 870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Байкенже - 68 059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Кейден - 65 216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Жайылма - 77 557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М. Налибаев - 65 662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Коктобе - 51 260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Екпинди - 42 957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 - 71 492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Манап - 58 079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Косуйенки - 55 151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Кыраш - 44 418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Кожамберди - 51 391 тысяч тенге.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 и подлежит официальному опубликованию.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ХХХХ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21762764,9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21762764,9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–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- 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 – 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Топливно–энергетический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сельскогохозяйстваv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дефицита(использование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26 декабря 2019 года № 388</w:t>
            </w:r>
          </w:p>
        </w:tc>
      </w:tr>
    </w:tbl>
    <w:bookmarkStart w:name="z11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за 2021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–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- 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 – 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26 декабря 2019 года № 388</w:t>
            </w:r>
          </w:p>
        </w:tc>
      </w:tr>
    </w:tbl>
    <w:bookmarkStart w:name="z11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за 2022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–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- 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 – 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Жанакорганского районного маслихата от 26 декабря 2019 года № 388</w:t>
            </w:r>
          </w:p>
        </w:tc>
      </w:tr>
    </w:tbl>
    <w:bookmarkStart w:name="z12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388</w:t>
            </w:r>
          </w:p>
        </w:tc>
      </w:tr>
    </w:tbl>
    <w:bookmarkStart w:name="z12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2020 год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проектно-сметную документацию для нового строительства здании аппарата акима сельского округа Келинтобе (вместе сгосударственной экспертизы)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теплоснабжения детского сада №5 "Балғын" в поселке Жанакорган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проектно-сметной документации для строительства пристройки спортивного зала и столовой, мастерской к школе № 255 в селе Билибай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комплексной вневедомственной экспертизы рабочего проекта строительства школы на 600 мест по ул. Байкенжеева в п. Жанакорган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проектно-сметной документации (с государственной экспертизой) к рабочему проекту" строительство пристройки на 150 мест при средней школе №193 в населенном пункте Байкенже"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(с государственной экспертизой) к рабочему проекту" строительство здания школы №167 на 250 мест в населенном пункте Жанарык"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проектно-сметную документацию на строительство 2-х квартирной 3-х комнатной 10 домов в поселке Жанакорган. (проведением государственной экспертизы)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проектно-сметную документацию на строительство 18 квартирной 2 домов в селе Жанакорган. (проведением государственной экспертизы)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проектные работы инфраструктуры в селе Бесарык (проведением государственной экспертизы)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инженерно-коммуникационной инфраструктуры массивов на орошаемых землях, вновь вводимых в эксплуатацию в сельском округе Суттикудык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№223 общеобразовательной школы села Томенарык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№247 общеобразовательной школы в станции Бесарык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№256 общеобразовательной школы села Тугискен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№194 общеобразовательной школы села Сунаката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№192 общеобразовательной школы села Келинтобе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№55 общеобразовательной школы села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№52 общеобразовательной школы имени Б. Аралбаев села Суттикудык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№162 общеобразовательной школы села Кожамберди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№221 общеобразовательной школы села Аккум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№161 общеобразовательной школы села Косуиенки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№196 общеобразовательной школы села Акжол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№164 общеобразовательной школы села Куттыкожа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№209 общеобразовательной школы села Тугискен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проектно-сметной документации для полного обеспечения питьевой водой село Сунаката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проектно-сметной документации для полного обеспечения питьевой водой село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проектно-сметной документации для полного обеспечения питьевой водой село Екпинди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проектно-сметной документации для полного обеспечения питьевой водой село Томенарык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здания сельского клуба "Тугискен" аульного округа Аккорган Жанакорганского района Кызылординской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центрального стадиона в кенте Жанакорган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тренажерной и стритбольной площадки в поселке Жанакорган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тренажерной и стритбольной площадки в населенном пункте Тугискен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- 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(подводка) внутри квартальных сетей газопровода в поселке Жанакорган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сельскогохозяйстваv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(биотермической ямы) на территории сельского округа Томенарык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(биотермической ямы) на территории сельского округа Жанарык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сервисной линии подводки водопровода к жилым домам кента Жанакорган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сервисной линии подводки водопровода к жилым домам кента Жанакорган Жанакорганского района"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сервисной линии подводки водопровода к жилым домам кента Жанакорган Жанакорганского района"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