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c1293" w14:textId="e7c12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перечня, наименований и индексов автомобильных дорог общего пользования районного значения по Жанакорганскому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Жанакорганского районного акимата Кызылординской области от 26 ноября 2019 года № 62. Зарегистрировано Департаментом юстиции Кызылординской области 26 ноября 2019 года № 6993.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17 июля 2001 года "Об автомобильных дорогах" акимат Жанакорганского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перечень, наименования и индексы автомобильных дорог общего пользования районного значения по Жанакорганскому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Жанакорганского района от 21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автомобильных дорог районного значения Жанакорганского района" (зарегистрировано в Реестре государственной регистрации нормативных правовых актов №5719, опубликовано 24 февраля 2017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Салыбекова 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акима Жанакорганского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Государственным учереждением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пассажирского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транспорта и автомобильных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дорог Кызылординской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2019 года № 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наименования и индексы автомобильных дорог общего пользования районного значения по Жанакорганскому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Жанакорганского района Кызылординской области от 18.09.2025 </w:t>
      </w:r>
      <w:r>
        <w:rPr>
          <w:rFonts w:ascii="Times New Roman"/>
          <w:b w:val="false"/>
          <w:i w:val="false"/>
          <w:color w:val="ff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 щ а я п р от яж е н н о с т ь, к и л о м е т 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категориям, километр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видам покрытия, километр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с ф а л ь т о б ет о нн о 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 р а в и н н ы й щ е б ен о ч н о е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 р у н т о в о е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 т у к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 л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 а п о г о н н ы х м е т р о в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 т у к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 л и н а п о г о нн ы х м е т р о 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 еб е н 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 р у н т о в о 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KNH-1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 –Шымкент-Бирлик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KNH-2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 –Шымкент-Кенес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KNH-3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 –Шымкент-Жайылма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KNH-4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 –Шымкент-Томенарык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KNH-5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 –Шымкент- Суттикудык (Жулдыз)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KNH-6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 –Шымкент-Кыраш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KNH-7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 –Шымкент-Косуйенки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KNH-8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 –Шымкент-станция Талап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KNH-9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Абдигаппар-Толегетай-Корасан ата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12 9,5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KNH-10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Подъезная дорога к Кейден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KNH-11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Жанарык-Абдигаппар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KNH-12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Объездная дорога Келинтобе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KNH-13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лагеру "Тау самалы"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KNH-14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 –Шымкент-Шалхия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KNH-15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 –Шымкент-Екпинди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KNH-16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Самара-Шымкент-Аккум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KNH-17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Кенес - Бесарык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KNH-18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Самара-Шымкент-поселок Жанакорган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KNH-19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Жанакорган- СКЗ-U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KNH-20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Самара-Шымкент-станция Бесарык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KNH-21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Кожамберди-Томенарык-Суттикудык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KNH-22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Тугискен-Апангак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KNH-23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Келинтобе-Кандоз-Калгансыр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12 2,2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13 5,1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42 5,5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