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dcf6" w14:textId="83dd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19 ноября 2019 года № 1. Зарегистрировано Департаментом юстиции Кызылординской области 19 ноября 2019 года № 6973.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Жанакорганскому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Жанакорганского района от 08 ноября 2018 года </w:t>
      </w:r>
      <w:r>
        <w:rPr>
          <w:rFonts w:ascii="Times New Roman"/>
          <w:b w:val="false"/>
          <w:i w:val="false"/>
          <w:color w:val="000000"/>
          <w:sz w:val="28"/>
        </w:rPr>
        <w:t>№ 14</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6504, опубликовано 26 ноября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коммунального государственного учреждения "Аппарат акима Жанакорганского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Жанакорганского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Жанакорганской районной</w:t>
            </w:r>
          </w:p>
          <w:p>
            <w:pPr>
              <w:spacing w:after="0"/>
              <w:ind w:left="0"/>
              <w:jc w:val="left"/>
            </w:pP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Жанакорганского района</w:t>
            </w:r>
            <w:r>
              <w:br/>
            </w:r>
            <w:r>
              <w:rPr>
                <w:rFonts w:ascii="Times New Roman"/>
                <w:b w:val="false"/>
                <w:i w:val="false"/>
                <w:color w:val="000000"/>
                <w:sz w:val="20"/>
              </w:rPr>
              <w:t>от 19 ноября 2019 года № 1</w:t>
            </w:r>
          </w:p>
        </w:tc>
      </w:tr>
    </w:tbl>
    <w:bookmarkStart w:name="z18" w:id="5"/>
    <w:p>
      <w:pPr>
        <w:spacing w:after="0"/>
        <w:ind w:left="0"/>
        <w:jc w:val="left"/>
      </w:pPr>
      <w:r>
        <w:rPr>
          <w:rFonts w:ascii="Times New Roman"/>
          <w:b/>
          <w:i w:val="false"/>
          <w:color w:val="000000"/>
        </w:rPr>
        <w:t xml:space="preserve"> Избирательные участки по Жанакорганскому району</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Жанакорганского района Кызылординской области от 04.06.2025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и село Енбек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Жайылма" аппарата акима сельского округа Жайылма", село Жайылма, улица Отеш Ракышев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поселок Шалкия,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№180" отдела образования по Жанакорганскому району управления образования Кызылординской области", село Кыраш, улица Тауелсиздик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№161" отдела образования по Жанакорганскому району управления образования Кызылординской области", село Косуйенки, улица Бибиш Смагулова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№239 имени Т. Абдрашева" отдела образования по Жанакорганскому району управления образования Кызылординской области", село Кенес, улица Исатай Топышев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№254" отдела образования по Жанакорганскому району управления образования Кызылординской области", станция Талап, улица Сарсенбек Мырзатаев 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Батырбек Бердибаев, Турсынкожа Шалапов, Ануар Абуталипов,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Али Еламанов, Али Исаев, Иса Мусаев, Раш Мырзахметов, Бекмахан Дүйсенбаев, Тасболат Музафаров, Нуртаза Мырзахметов, Каржаубек Жаркымбекулы, Кулан Алдабергенулы, Абиласан Аширбеков, Шаймерден Бакирулы, Кудабай Наурызбаев, Нурберген Тастаев, Айдархан Ержанов, Толеген Бердибаев, Пархат Алжанулы Оргараев, Үсен Дүйсенов, Тобат Кулымбетов, Зулпыхар Байзаков, Абдисұлтан Ержигитов, Ергеш Сабырханов, Желкилдек Батыр Болтекулы, Мырзахан Өскенбаев, Ыскак Жолдыбайулы, Маденбек Абылаев, Ауезбек Калдыбеков, Саяжай-1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Болдыкова Нагима Емшикызы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Калгансыр и село Кашканкол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16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 сельского округа Аккорган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Озгент" аппарата акима сельского округа Озгент", село Озгент, улица Усената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 и село Аксуат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(Сыздык)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Торехан Билалов, Мухамеджан Мусаев, Сүлеймен Бекенов, Бибигул Матенова, Арыстанбек Кауганбаев, Ибрагим Аширбаев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№56" отдела образования по Жанакорганскому району управления образования Кызылординской области", поселок Жанакорган, улица Ыбырай Алтынсарин 20А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Асан Ахметов, Маханбет Даруиш, Ыбырай Алтынсарин, Гафур Мухамеджанов, Калдарбек Аширов, Коргантогай, Санатория, Турсынбек Исмайлов, Исмайыл Искаков, Нарзилда Калилаев, Абиш Шоқыбаев, Қожахмет Ауанов, Алим Мухамеджанов, Мубарак Абдуллаев, Дукенбай Досжан, Бегман Абжалелов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"Жанакорганский аграрно-технический колледж" управления образования Кызылординской области",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Каракожаев, Оскенбай Битабаров, Яхия Турапулы, Калжигит Ургараев, Тауелсиздик, Шазат Мусахметов, Жамал Кулымбетов, Кырашбай Жакыпов, Даумен кажы Шоманулы, Орман Ильясов, Тасан Әбенов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"Жанакорганская многопрофильная центральная районная больница" управления здравоохранения Кызылординской области", поселок Жанакорган, улица Беимбет Майлин 61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 поселок Жанакорган, улица Онгарбай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Срайыл Искендирулы, Мухамедкали Есболганов, Есиркеп Конкабаев, Садирбай Сапарбаев, Беимбет Майлин, Абдулла Алтый Сулеймен, Онгарбай, Сейдан Нурлыбаев, Талгат Бигельдинов, Алия Молдагулова, Арасат Файзуллаулы, Тилеу Тотаев, Алдан Аюпов, Суиндик Молдалиев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Ыскаков, Талип Алиев, Заманхан Мырзалиев, Сейтхан Сыздыков, Пазылбек Сахиев, Ынтымак-4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Садыкбек Сапарбекулы, Амзе Тажимбетов, Жамила Омарова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