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fc3e" w14:textId="a87f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Жанакорганского района от 20 марта 2019 года №19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Жанакорганского района Кызылординской области от 5 июня 2019 года № 21. Зарегистрировано Департаментом юстиции Кызылординской области 6 июня 2019 года № 6811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 Жанакорганского района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Жанакорганского района "Об объявлении чрезвычайной ситуации природного характера" от 20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№6738, опубликовано 02 апреля 2019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