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5d80" w14:textId="68e5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22 апреля 2019 года № 335. Зарегистрировано Департаментом юстиции Кызылординской области 26 апреля 2019 года № 6778. Утратило силу решением Жанакорганского районного маслихата Кызылординской области от 29 ноября 2021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Жанакорганского районного маслихата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Жанакорганскому району" (зарегистрировано в Реестре государственной регистрации нормативных правовых актов за номером 6291, опубликовано в Эталонном контрольном банке норвативных правовых актов Республики Казахстана от 18 мая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22 апреля 2019 года №335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Жанакорганскому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3775"/>
        <w:gridCol w:w="2934"/>
        <w:gridCol w:w="4042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на 1 расчетную единицу, кубический метр 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Домовладение неблагоустроенное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концертные залы, ночные клубы, залы игровых автоматов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спортивные площадки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 супермаркеты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торговое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 , гаражи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22 апреля 2019 года №335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коммунальных отходов по Жанакорганскому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4034"/>
        <w:gridCol w:w="2642"/>
        <w:gridCol w:w="4373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(С НДС) (тенге)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с жилых домов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твердых бытовых отходов для абонентов-хозяйствующих субъектов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кубический метр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 для абонентов-хозяйствующих субъектов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611,68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НДС- налог на добавленную стоимость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