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079d" w14:textId="2fd0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Жанакорганскому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29 марта 2019 года № 760. Зарегистрировано Департаментом юстиции Кызылординской области 29 марта 2019 года № 6756.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 319 "Об образовании"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по Жанакорганскому району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"29" марта 2019года №760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Жанакорганскому району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(МРП – 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Алпамыс" №28 аппарата акима поселка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Болашак " аппарат акима поселка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Акбота" аппарат акима поселка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сад" аппарат акима поселка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№5 Балгын" аппарат акима поселка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Улан " аппарат акима поселка Шалхия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№22 Балдырган " аппарат акима сельского округа Кандоз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редприятие " ясли-сад №21 Акайын " аппарат акима сельского округа Каратобе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№19 Раушан " аппарат акима сельского округа Аккорган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№27 Рауан" аппарат акима сельского округа Аккорган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№16 Жадыра " аппарат акима сельского округа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№10 Айгул " аппарат акима сельского округаСунаката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№11 Балауса" аппарат акима сельского округаТоменарык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№21 Балдаурен " аппарат акима сельского округаТоменарык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№13 Гулдер " аппарат акимасельского округа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№7 Кызгалдак" аппарат акима сельского округа Акуйик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№8 Айголек" аппарат акимасельского округа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№1 Камшат" аппарат акима сельского округа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Налибаев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№17 Адил" аппарат акима сельского округа М.Налибаев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Оркен " аппарат акима сельского округа Коктобе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Балбулак " аппарат акима сельского округа Косуйенки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Куралай " аппарат акима сельского округа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Еркеназ" аппарат акима сельского округа Байкенже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Байтерек " аппарат акима сельского округа Жанарык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 ясли-сад Инкарай " аппарат акима сельского округа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Коммунальноегосударственноеказенноепредприятие " ясли-сад Аялы алакан " аппарат акимасельскогоокругаКожакент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"Меруерт"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"Еркетай Орталык"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"Бөбек-Арай"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"Нурай-кыдыр"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"Бал-бобек"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Частноеучреждениедетский сад "Альбина"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"Асылзатдарын"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"БалАян"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Частноеучреждениедетский сад "Жания"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"Ақсымбат"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"Арайнұр"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"Қызжібек"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"Каусар-Д"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"Нурдаулет-С"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"Елнур"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"Ернур-СС б/б"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"Нур-Дамир б/б"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"Нур-Акжан"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"Мархабат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"Диана-П"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"Фарида- Көркем"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"Бибек"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"Бекжан"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"Сен-Сулу"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"Кунім-Ай"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"Бакберген"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"Айдана-1999"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"Кайсар-2011"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"Ербол-Ш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"Жанерке"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"Диас-Ш"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"Ак-балапан"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"Ақбала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"Бек-Шолпан"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"Гулару"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"Нурмухаммед-2010"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"Оралхан"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"АйғанымАру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"Еркежан"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 Перзент"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"Жас-Узак"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"Нэйла"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"Нұрасыл- 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"Нұрбак -С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"Гали"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"Рахман-Е"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"ГүлАрман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"Айшагул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"Алинур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"Балшуак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"Нур и хан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"Инкарсезим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"Нұрлы Сенім-С" для детей дошкольным и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"Ақ Балжан"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"ЕлАру"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"Тумарым-Ай"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"Бек-Дарын"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Частноеучреждение детский сад ясли "Бегим-Сулу"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"Алтынұя-М"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"Балатаң"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"Назар -Би"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"Асыл наз"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"Багнұр"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"Жубаныш-А"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 Сагыныш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"Косекен"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"Ай көркем"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"Нур-Рахман"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"Ак-Адил"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"Мейирхан"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"Асыл-Сезим"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"Ай-Ханым"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"Нур-Жайна"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"Касиет-Н"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"Раугаш 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ясли "Айзере"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"Нурасыл" при средней школе №192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Мейирхан " при средней школе №164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"Кун Нуры " при средней школе №163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Нур " при средней школе №166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Балбобек " при средней школе №247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"Ақшақ" при средней школе №167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Жулдыз " при средней школе №52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"Шұгыла " при средней школе №240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Кыркенсе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Мадина " при средней школе №213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Аяулым " при средней школе №51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Коркем" при средней школе №245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Зайнаб" при средней школе №195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"Жаннат " при средней школе №194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"Касиет " при средней школе №110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"Толагай " при средней школе №160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Акниет " при средней школе №168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"Айголек " при средней школе №184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"Нуршуак " при средней школе №208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Дархан" при средней школе №224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средней школе №239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 Нурай " при основной школе №242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