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87b8" w14:textId="ada8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Жанакорганского районного акимата Кызылординской области от 15 марта 2019 года № 753. Зарегистрировано Департаментом юстиции Кызылординской области 18 марта 2019 года № 6735.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Жанакорганского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трудоустройства лиц,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разрезе на 2019 года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Жанакорганского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Жанакорганского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Жанакорганского района</w:t>
            </w:r>
            <w:r>
              <w:br/>
            </w:r>
            <w:r>
              <w:rPr>
                <w:rFonts w:ascii="Times New Roman"/>
                <w:b w:val="false"/>
                <w:i w:val="false"/>
                <w:color w:val="000000"/>
                <w:sz w:val="20"/>
              </w:rPr>
              <w:t>от "15" марта 2019 года № 753</w:t>
            </w:r>
          </w:p>
        </w:tc>
      </w:tr>
    </w:tbl>
    <w:bookmarkStart w:name="z10" w:id="4"/>
    <w:p>
      <w:pPr>
        <w:spacing w:after="0"/>
        <w:ind w:left="0"/>
        <w:jc w:val="left"/>
      </w:pPr>
      <w:r>
        <w:rPr>
          <w:rFonts w:ascii="Times New Roman"/>
          <w:b/>
          <w:i w:val="false"/>
          <w:color w:val="000000"/>
        </w:rPr>
        <w:t xml:space="preserve"> Квота для трудоустройства лиц, состоящих на учете службы пробации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состоящих на учете службы пробации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"Сұңкар"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"Бақытжан"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"Мырзабай"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"Тасболат-А"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Жанакорганского района</w:t>
            </w:r>
            <w:r>
              <w:br/>
            </w:r>
            <w:r>
              <w:rPr>
                <w:rFonts w:ascii="Times New Roman"/>
                <w:b w:val="false"/>
                <w:i w:val="false"/>
                <w:color w:val="000000"/>
                <w:sz w:val="20"/>
              </w:rPr>
              <w:t>от "15" марта 2019 года № 753</w:t>
            </w:r>
          </w:p>
        </w:tc>
      </w:tr>
    </w:tbl>
    <w:bookmarkStart w:name="z12" w:id="5"/>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на 2019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"Опытное хозяйство "Тогускенский"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"Сарман-Тастақ-Жанакорган"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Жанакорганского района</w:t>
            </w:r>
            <w:r>
              <w:br/>
            </w:r>
            <w:r>
              <w:rPr>
                <w:rFonts w:ascii="Times New Roman"/>
                <w:b w:val="false"/>
                <w:i w:val="false"/>
                <w:color w:val="000000"/>
                <w:sz w:val="20"/>
              </w:rPr>
              <w:t>от "15" марта 2019 года № 753</w:t>
            </w:r>
          </w:p>
        </w:tc>
      </w:tr>
    </w:tbl>
    <w:bookmarkStart w:name="z14" w:id="6"/>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трудоустройствалиц, состоящих на учете для трудоустройства лиц,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"Жанакорганский аграрно-технический колледж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