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79592" w14:textId="12795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от 27 декабря 2018 года №300 "О бюджетах поселков и сельских округов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11 февраля 2019 года № 309. Зарегистрировано Департаментом юстиции Кызылординской области 14 февраля 2019 года № 6693.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27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 300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поселков и сельских округов на 2019-2021 годы" (зарегистрировано в Реестре государственной регистрации нормативных правовых актов за номером 6632, опубликовано в эталонном контрольном банке нормативных правовых актов Республики Казахстан от 16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бюджеты поселка и сельских округов на 2019-2021 годы согласно приложениям 1-33,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2 530 232,2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Жанакорган – 1 220 798,2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Шалхия – 98 619,1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Келинтобе – 122 807,1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Аккорган – 268 842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Кожакент – 112 242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Сунаката – 91 144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Томенарык – 163 403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Суттикудык – 126 986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Акуйик – 116 285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Бесарык – 128 113,8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Жанарык – 80 992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134 225 тысяч тенге, в том числе: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Жанакорган – 93 658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Шалхия – 6 690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Келинтобе – 3 985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Аккорган – 5 419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Кожакент – 4 336 тысяч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Сунаката – 3 635 тысяч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Томенарык – 4 492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Суттикудык – 3 142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Акуйик – 2 646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Бесарык – 3 464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Жанарык – 2 758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960 тысяч тенге, в том числе: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Жанакорган – 100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Шалхия – 0;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Келинтобе – 715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Аккорган – 0;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Кожакент – 0;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Сунаката – 0;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Томенарык – 79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Суттикудык – 0;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Акуйик – 0;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Бесарык – 36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Жанарык – 30 тысяч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– 2 395 047,2 тысяч тенге, в том числе: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Жанакорган – 1 127 040,2 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Шалхия – 91 929,1 тысяч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Келинтобе – 118 107,1 тысяч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Аккорган – 263 423 тысяч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Кожакент – 107 906 тысяч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Сунаката– 87 509 тысяч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Томенарык – 158 832 тысяч тенге;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Суттикудык – 123 844 тысяч тенге;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Акуйик – 113 639 тысяч тенге;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Бесарык – 124 613,8 тысяч тенге;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Жанарык – 78 204 тысяч тенге;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2 533 293,8 тысяч тенге, в том числе: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Жанакорган – 1 220 798,2 тысяч тенге;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Шалхия – 98 619,1 тысяч тенге;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Келинтобе – 123 831,1 тысяч тенге;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Аккорган – 268 842 тысяч тенге;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Кожакент – 113 086,6 тысяч тенге;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Сунаката – 91 144 тысяч тенге;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Томенарык – 163 403 тысяч тенге;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Суттикудык – 126 986 тысяч тенге;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Акуйик – 117 478 тысяч тенге;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Бесарык – 128 113,8 тысяч тенге;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Жанарык – 80 992 тысяч тенге;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используемые остатки бюджетных средств – 92 832 тысяч тенге".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2019 года и подлежит официальному опубликованию. 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ХХХ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Жанакорганского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Жанакорганского районного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внеочередной ХХХ сессии Жанакорганского районного маслихатa от 11 февраля 2019 года №309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внеочередной ХХVIIІ сессии Жанакорганского районного маслихатa от 27 декабря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№300</w:t>
            </w:r>
          </w:p>
        </w:tc>
      </w:tr>
    </w:tbl>
    <w:bookmarkStart w:name="z85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поселка Жанакорган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1 220 798,2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1 127 040,2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1 127 040,2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1 127 040,2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1 220 798,2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73 154,3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внеочередной ХХХ сессии Жанакорганского районного маслихатa от 11 февраля 2019 года №309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внеочередной ХХVIIІ сессии Жанакорганского районного маслихатa от 27 декабря 2018 года №300</w:t>
            </w:r>
          </w:p>
        </w:tc>
      </w:tr>
    </w:tbl>
    <w:bookmarkStart w:name="z88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поселка Шалхия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91 929,1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98 619,1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внеочередной ХХХ сессии Жанакорганского районного маслихатa от 11 февраля 2019 года №309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внеочередной ХХVIIІ сессии Жанакорганского районного маслихатa от 27 декабря 2018 года №300</w:t>
            </w:r>
          </w:p>
        </w:tc>
      </w:tr>
    </w:tbl>
    <w:bookmarkStart w:name="z91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сельского округа Келинтобе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118 107,1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118 107,1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118 107,1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внеочередной ХХХ сессии Жанакорганского районного маслихатa от 11 февраля 2019 года №309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внеочередной ХХVIIІ сессии Жанакорганского районного маслихатa от 27 декабря 2018 года №300</w:t>
            </w:r>
          </w:p>
        </w:tc>
      </w:tr>
    </w:tbl>
    <w:bookmarkStart w:name="z94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сельского округа Аккорган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внеочередной ХХХ сессии Жанакорганского районного маслихатa от 11 февраля 2019 года №309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внеочередной ХХVIIІ сессии Жанакорганского районного маслихатa от 27 декабря 2018 года №300</w:t>
            </w:r>
          </w:p>
        </w:tc>
      </w:tr>
    </w:tbl>
    <w:bookmarkStart w:name="z97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сельского округа Кожакент 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113 086,6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внеочередной ХХХ сессии Жанакорганского районного маслихатa от 11 февраля 2019 года №309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внеочередной ХХVIIІ сессии Жанакорганского районного маслихатa от 27 декабря 2018 года №300</w:t>
            </w:r>
          </w:p>
        </w:tc>
      </w:tr>
    </w:tbl>
    <w:bookmarkStart w:name="z100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сельского округа Сунаката 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внеочередной ХХХ сессии Жанакорганского районного маслихатa от 11 февраля 2019 года №309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внеочередной ХХVIIІ сессии Жанакорганского районного маслихатa от 27 декабря 2018 года №300</w:t>
            </w:r>
          </w:p>
        </w:tc>
      </w:tr>
    </w:tbl>
    <w:bookmarkStart w:name="z103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сельского округа Томенарык 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внеочередной ХХХ сессии Жанакорганского районного маслихатa от 11 февраля 2019 года №309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внеочередной ХХVIIІ сессии Жанакорганского районного маслихатa от 27 декабря 2018 года №300</w:t>
            </w:r>
          </w:p>
        </w:tc>
      </w:tr>
    </w:tbl>
    <w:bookmarkStart w:name="z106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сельского округа Суттикудык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внеочередной ХХХ сессии Жанакорганского районного маслихатa от 11 февраля 2019 года №309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внеочередной ХХVIIІ сессии Жанакорганского районного маслихатa от 27 декабря 2018 года №300</w:t>
            </w:r>
          </w:p>
        </w:tc>
      </w:tr>
    </w:tbl>
    <w:bookmarkStart w:name="z109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сельского округа Акуйик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внеочередной ХХХ сессии Жанакорганского районного маслихатa от 11 февраля 2019 года №309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внеочередной ХХVIIІ сессии Жанакорганского районного маслихатa от 27 декабря 2018 года №300</w:t>
            </w:r>
          </w:p>
        </w:tc>
      </w:tr>
    </w:tbl>
    <w:bookmarkStart w:name="z112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сельского округа Бесарык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124 613,8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128 113,8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внеочередной ХХХ сессии Жанакорганского районного маслихатa от 11 февраля 2019 года №309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внеочередной ХХVIIІ сессии Жанакорганского районного маслихатa от 27 декабря 2018 года №300</w:t>
            </w:r>
          </w:p>
        </w:tc>
      </w:tr>
    </w:tbl>
    <w:bookmarkStart w:name="z115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сельского округа Жанарык 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