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3a4d" w14:textId="9da3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11 января 2019 года № 722. Зарегистрировано Департаментом юстиции Кызылординской области 14 января 2019 года № 6652. Утратило силу постановлением Жанакорганского районного акимата Кызылординской области от 31 января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под номером 12590) акимат Жанакорганского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коммунальное государственное учреждение "Отдел государственных закупок Жанакорганского района" единым организатором для заказчиков.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"Отдел государственных закупок Жанакорганского района" в установленном заканодательством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